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8bc0" w14:textId="3898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субсидий на удешевление стоимости затрат, связанных с перевозкой зерна, и Правил субсидирования расходов национальной компании в сфере агропромышленного комплекса, связанных с перевозкой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марта 2025 года № 67. Зарегистрирован в Министерстве юстиции Республики Казахстан 3 марта 2025 года № 35770.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Предпринимательского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выплаты субсидий на удешевление стоимости затрат, связанных с перевозкой зерна,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субсидирования расходов национальной компании в сфере агропромышленного комплекса, связанных с перевозкой зерна,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опубликования и действует до 1 сентября 2026 года.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сельского хозяйства РК от 29.08.2025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действует до 01.09.2026).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2025 года № 67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субсидий на удешевление стоимости затрат, связанных с перевозкой зерна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сельского хозяйства РК от 29.08.2025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действует до 01.09.2026).</w:t>
      </w:r>
    </w:p>
    <w:bookmarkStart w:name="z9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9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выплаты субсидий на удешевление стоимости затрат, связанных с перевозкой зерна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Предпринимательского кодекса Республики Казахстан и определяют порядок выплаты субсидий на удешевление стоимости затрат, связанных с перевозкой зерна (далее – бюджетные субсидии).</w:t>
      </w:r>
    </w:p>
    <w:bookmarkEnd w:id="17"/>
    <w:bookmarkStart w:name="z9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8"/>
    <w:bookmarkStart w:name="z9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бюджетной программы, осуществляющий выплату бюджетных субсидий (далее – Администратор бюджетной программы) – Министерство сельского хозяйства Республики Казахстан;</w:t>
      </w:r>
    </w:p>
    <w:bookmarkEnd w:id="19"/>
    <w:bookmarkStart w:name="z9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вагонов (контейнеров) – лицо, владеющее вагонами (контейнерами) на праве собственности или иных законных основаниях, участвующее на основе договора с перевозчиком в перевозочном процессе путем оказания услуг оператора вагонов (контейнеров) и указанное в перевозочных документах;</w:t>
      </w:r>
    </w:p>
    <w:bookmarkEnd w:id="20"/>
    <w:bookmarkStart w:name="z9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– акционерное общество, созданное по решению Правительства Республики Казахстан, единственным акционером которого является государство, и участвующее в обеспечении продовольственной безопасности посредством осуществления стабилизационной функции на зерновом рынке;</w:t>
      </w:r>
    </w:p>
    <w:bookmarkEnd w:id="21"/>
    <w:bookmarkStart w:name="z9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 – физическое или юридическое лицо, осуществляющее перевозку зерна с территории Республики Казахстан.</w:t>
      </w:r>
    </w:p>
    <w:bookmarkEnd w:id="22"/>
    <w:bookmarkStart w:name="z10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Бюджетные субсидии предоставляются поставщикам за перевозку зерна (1001 – код единой товарной номенклатуры внешнеэкономической деятельности Евразийского экономического союза, утвержденной Решением Совета Евразийской экономической комиссии от 14 сентября 2021 года № 80), по направлениям и в размерах, предусмотренных пунктом 4 настоящих Правил, и носят разовый характер.</w:t>
      </w:r>
    </w:p>
    <w:bookmarkEnd w:id="23"/>
    <w:bookmarkStart w:name="z10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бюджетных субсидий осуществляется на основании документов, указанных в пункте 6 настоящих Правил, по следующим направлениям и размерам:</w:t>
      </w:r>
    </w:p>
    <w:bookmarkEnd w:id="24"/>
    <w:bookmarkStart w:name="z10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транзитом через территорию Российской Федерации в направлении портов Азовского, Черного и Балтийского морей в размере 20 000 (двадцать тысяч) тенге за одну тонну;</w:t>
      </w:r>
    </w:p>
    <w:bookmarkEnd w:id="25"/>
    <w:bookmarkStart w:name="z10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транзитом через территорию Российской Федерации, Латвийской Республики, Литовской Республики и Эстонской Республики в направлении портов Балтийского моря в размере 30 000 (тридцать тысяч) тенге за одну тонну;</w:t>
      </w:r>
    </w:p>
    <w:bookmarkEnd w:id="26"/>
    <w:bookmarkStart w:name="z10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транзитом через территорию Российской Федерации с назначением в Латвийскую Республику, Литовскую Республику и Эстонскую Республику в размере 20 000 (двадцать тысяч) тенге за одну тонну;</w:t>
      </w:r>
    </w:p>
    <w:bookmarkEnd w:id="27"/>
    <w:bookmarkStart w:name="z10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транзитом через территорию Азербайджанской Республики и Грузии в направлении портов Черного моря в размере 30 000 (тридцать тысяч) тенге за одну тонну;</w:t>
      </w:r>
    </w:p>
    <w:bookmarkEnd w:id="28"/>
    <w:bookmarkStart w:name="z10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транзитом через территорию Туркменистана с назначением в Исламский Эмират Афганистан в размере 30 000 (тридцать тысяч) тенге за одну тонну;</w:t>
      </w:r>
    </w:p>
    <w:bookmarkEnd w:id="29"/>
    <w:bookmarkStart w:name="z10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транзитом через территорию Туркменистана с назначением в Исламскую Республику Иран в размере 20 000 (двадцать тысяч) тенге за одну тонну;</w:t>
      </w:r>
    </w:p>
    <w:bookmarkEnd w:id="30"/>
    <w:bookmarkStart w:name="z10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транзитом через территорию Китайской Народной Республики в направлении стран Юго-Восточной Азии в размере 30 000 (тридцать тысяч) тенге за одну тонну;</w:t>
      </w:r>
    </w:p>
    <w:bookmarkEnd w:id="31"/>
    <w:bookmarkStart w:name="z10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транзитом через территорию Российской Федерации с назначением в Азербайджанскую Республику, Грузию и Республику Армения в размере 20 000 (двадцать тысяч) тенге за одну тонну.</w:t>
      </w:r>
    </w:p>
    <w:bookmarkEnd w:id="32"/>
    <w:bookmarkStart w:name="z11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выплаты субсидий на удешевление стоимости затрат, связанных с перевозкой зерна</w:t>
      </w:r>
    </w:p>
    <w:bookmarkEnd w:id="33"/>
    <w:bookmarkStart w:name="z11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Поставщик осуществляет перевозку зерна от станции погрузки до станции назначения в соответствии с направлениями, указанными в пункте 4 настоящих Правил.</w:t>
      </w:r>
    </w:p>
    <w:bookmarkEnd w:id="34"/>
    <w:bookmarkStart w:name="z11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самостоятельно определяет оператора вагонов (контейнеров) или транспортных экспедиторов или лиц, оказывающих услуги по транспортно-экспедиторскому обслуживанию.</w:t>
      </w:r>
    </w:p>
    <w:bookmarkEnd w:id="35"/>
    <w:bookmarkStart w:name="z11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Поставщик предоставляет оператору:</w:t>
      </w:r>
    </w:p>
    <w:bookmarkEnd w:id="36"/>
    <w:bookmarkStart w:name="z11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выплату бюджетных субсидий, связанных с перевозкой зерна,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(заявки принимаются на электронный адрес оператора mail@fcc.kz и регистрируются по дате и времени поступления);</w:t>
      </w:r>
    </w:p>
    <w:bookmarkEnd w:id="37"/>
    <w:bookmarkStart w:name="z11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экспортного контракта с учетным номером контракта, присвоенным банком второго уровня; </w:t>
      </w:r>
    </w:p>
    <w:bookmarkEnd w:id="38"/>
    <w:bookmarkStart w:name="z11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деклараций на товары;</w:t>
      </w:r>
    </w:p>
    <w:bookmarkEnd w:id="39"/>
    <w:bookmarkStart w:name="z11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железнодорожных накладных с календарным штемпелем станции отправления, заверенные подписью и печатью поставщика (при наличии);</w:t>
      </w:r>
    </w:p>
    <w:bookmarkEnd w:id="40"/>
    <w:bookmarkStart w:name="z11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паспорта качества зерна, выданного аккредитованной лабораторией по экспертизе качества зерна;</w:t>
      </w:r>
    </w:p>
    <w:bookmarkEnd w:id="41"/>
    <w:bookmarkStart w:name="z11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договора об оказании услуг, заключенного между поставщиком и оператором вагонов (контейнеров) или транспортным экспедитором или лицом, оказывающим услуги по транспортно-экспедиторскому обслуживанию.</w:t>
      </w:r>
    </w:p>
    <w:bookmarkEnd w:id="42"/>
    <w:bookmarkStart w:name="z12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документы предоставляются поставщиком в адрес оператора не позднее сорока пяти рабочих дней со дня прибытия зерна на станцию назначения или в порт.</w:t>
      </w:r>
    </w:p>
    <w:bookmarkEnd w:id="43"/>
    <w:bookmarkStart w:name="z12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рассмотрения документов, предоставленных поставщиком, оператор создает комиссию из числа сотрудников оператора, а также представителей общественных и неправительственных отраслевых организаций. Председателем комиссии является должностное лицо оператора, определяемое приказом руководителя оператора.</w:t>
      </w:r>
    </w:p>
    <w:bookmarkEnd w:id="44"/>
    <w:bookmarkStart w:name="z12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Члены комиссии в течение десяти рабочих дней со дня регистрации заявки и документов поставщика:</w:t>
      </w:r>
    </w:p>
    <w:bookmarkEnd w:id="45"/>
    <w:bookmarkStart w:name="z12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рассматривают и проверяют документы на предмет полноты и соответствия настоящим Правилам;</w:t>
      </w:r>
    </w:p>
    <w:bookmarkEnd w:id="46"/>
    <w:bookmarkStart w:name="z12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направляют запрос в Комитет государственных доходов Министерства финансов Республики Казахстан (далее – КГД МФ РК) для подтверждения оформления декларации на товар в разрезе поставщиков.</w:t>
      </w:r>
    </w:p>
    <w:bookmarkEnd w:id="47"/>
    <w:bookmarkStart w:name="z12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КГД МФ РК предоставляет запрашиваемую информацию в срок не позднее пяти рабочих дней со дня получения запроса;</w:t>
      </w:r>
    </w:p>
    <w:bookmarkEnd w:id="48"/>
    <w:bookmarkStart w:name="z12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решение о подтверждении принятия документов в случае их соответствия настоящим Правилам. В случае выявления несоответствия документов настоящим Правилам, оператор направляет их поставщику на доработку посредством электронной почты.</w:t>
      </w:r>
    </w:p>
    <w:bookmarkEnd w:id="49"/>
    <w:bookmarkStart w:name="z12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для приведения документов в соответствие с настоящими Правилами составляет 5 (пять) рабочих дней.</w:t>
      </w:r>
    </w:p>
    <w:bookmarkEnd w:id="50"/>
    <w:bookmarkStart w:name="z12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Члены комиссии не позднее 5 (пяти) рабочих дней со дня подтверждения принятия документов формируют реестр по перевозке зерна железнодорожным транспортом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реестр по перевозке зерна) и сводную ведомость для выплаты бюджетных субсидий на возмещение стоимости затрат, связанных с перевозкой зерна,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сводная ведомость) и направляют их Администратору бюджетной программы. </w:t>
      </w:r>
    </w:p>
    <w:bookmarkEnd w:id="51"/>
    <w:bookmarkStart w:name="z12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рассмотрение заявок и выплата бюджетных субсидий осуществляются в порядке очередности согласно дате и времени регистрации заявок. Последующая заявка рассматривается после рассмотрения предыдущей заявки.</w:t>
      </w:r>
    </w:p>
    <w:bookmarkEnd w:id="52"/>
    <w:bookmarkStart w:name="z13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бюджетной программы в течение трех рабочих дней со дня получения реестра по перевозке зерна и сводную ведомость направляет счет к оплате по информационной системе "Казначейство-клиент" на контрольный счет наличности оператора.</w:t>
      </w:r>
    </w:p>
    <w:bookmarkEnd w:id="53"/>
    <w:bookmarkStart w:name="z13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Оператор не позднее трех рабочих дней со дня получения бюджетных субсидий от Администратора бюджетной программы перечисляет денежные средства с контрольного счета наличности оператора поставщикам согласно реестру по перевозке зерна.</w:t>
      </w:r>
    </w:p>
    <w:bookmarkEnd w:id="54"/>
    <w:bookmarkStart w:name="z13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в течение пяти рабочих дней со дня получения бюджетных субсидий предоставляет Администратору бюджетной программы акт подтверждения выплаты бюджетных субсидий, связанных с перевозкой зерна,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подписанные председателем комиссии и поставщиком, а также отчет об остатках и использовании средств на контрольном счете наличности оператора,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5"/>
    <w:bookmarkStart w:name="z13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Поставщик обеспечивает полноту и достоверность документов (сведений), предоставляемых оператору для получения бюджетных субсидий.</w:t>
      </w:r>
    </w:p>
    <w:bookmarkEnd w:id="56"/>
    <w:bookmarkStart w:name="z13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Оператор ежедневно в рабочие дни размещает информацию об оплаченных суммах бюджетных субсидий на официальном интернет-ресурсе www.fcc.kz.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перевозкой зерна</w:t>
            </w:r>
          </w:p>
        </w:tc>
      </w:tr>
    </w:tbl>
    <w:bookmarkStart w:name="z13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8"/>
    <w:bookmarkStart w:name="z13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выплату бюджетных субсидий, связанных с перевозкой зерна</w:t>
      </w:r>
    </w:p>
    <w:bookmarkEnd w:id="59"/>
    <w:p>
      <w:pPr>
        <w:spacing w:after="0"/>
        <w:ind w:left="0"/>
        <w:jc w:val="both"/>
      </w:pPr>
      <w:bookmarkStart w:name="z138" w:id="60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оператора)</w:t>
      </w:r>
    </w:p>
    <w:p>
      <w:pPr>
        <w:spacing w:after="0"/>
        <w:ind w:left="0"/>
        <w:jc w:val="both"/>
      </w:pPr>
      <w:bookmarkStart w:name="z139" w:id="61"/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поставщика)</w:t>
      </w:r>
    </w:p>
    <w:p>
      <w:pPr>
        <w:spacing w:after="0"/>
        <w:ind w:left="0"/>
        <w:jc w:val="both"/>
      </w:pPr>
      <w:bookmarkStart w:name="z140" w:id="62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выплатить бюджетные субсидии, связанные с перевозкой зерна (указать класс зерна), в  объеме ____ тонн, в размере ________________________________________ тенге.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(сумма цифрами и прописью)</w:t>
      </w:r>
    </w:p>
    <w:bookmarkStart w:name="z14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заявителе.</w:t>
      </w:r>
    </w:p>
    <w:bookmarkEnd w:id="63"/>
    <w:bookmarkStart w:name="z14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</w:t>
      </w:r>
    </w:p>
    <w:bookmarkEnd w:id="64"/>
    <w:bookmarkStart w:name="z14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____________________________________________________________</w:t>
      </w:r>
    </w:p>
    <w:bookmarkEnd w:id="65"/>
    <w:bookmarkStart w:name="z14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(далее – БИН) ______________________________</w:t>
      </w:r>
    </w:p>
    <w:bookmarkEnd w:id="66"/>
    <w:bookmarkStart w:name="z14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по ОКЭД (код по общему классификатору видов экономической деятельности) ________________________________</w:t>
      </w:r>
    </w:p>
    <w:bookmarkEnd w:id="67"/>
    <w:bookmarkStart w:name="z14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 ________________________</w:t>
      </w:r>
    </w:p>
    <w:bookmarkEnd w:id="68"/>
    <w:bookmarkStart w:name="z14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___________________________________________________________________</w:t>
      </w:r>
    </w:p>
    <w:bookmarkEnd w:id="69"/>
    <w:bookmarkStart w:name="z14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(факса): ___________________________________________________</w:t>
      </w:r>
    </w:p>
    <w:bookmarkEnd w:id="70"/>
    <w:bookmarkStart w:name="z14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(индивидуального предпринимателя):</w:t>
      </w:r>
    </w:p>
    <w:bookmarkEnd w:id="71"/>
    <w:bookmarkStart w:name="z15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____________________________________</w:t>
      </w:r>
    </w:p>
    <w:bookmarkEnd w:id="72"/>
    <w:bookmarkStart w:name="z15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(далее – ИИН) _____________________</w:t>
      </w:r>
    </w:p>
    <w:bookmarkEnd w:id="73"/>
    <w:p>
      <w:pPr>
        <w:spacing w:after="0"/>
        <w:ind w:left="0"/>
        <w:jc w:val="both"/>
      </w:pPr>
      <w:bookmarkStart w:name="z152" w:id="74"/>
      <w:r>
        <w:rPr>
          <w:rFonts w:ascii="Times New Roman"/>
          <w:b w:val="false"/>
          <w:i w:val="false"/>
          <w:color w:val="000000"/>
          <w:sz w:val="28"/>
        </w:rPr>
        <w:t>
      класс по ОКЭД (код по общему классификатору видов экономической деятельности)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Start w:name="z15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личность:</w:t>
      </w:r>
    </w:p>
    <w:bookmarkEnd w:id="75"/>
    <w:bookmarkStart w:name="z15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___________________________________________________________________</w:t>
      </w:r>
    </w:p>
    <w:bookmarkEnd w:id="76"/>
    <w:bookmarkStart w:name="z15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выдано _______________________________________________________________</w:t>
      </w:r>
    </w:p>
    <w:bookmarkEnd w:id="77"/>
    <w:bookmarkStart w:name="z15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______________________________________________________________</w:t>
      </w:r>
    </w:p>
    <w:bookmarkEnd w:id="78"/>
    <w:bookmarkStart w:name="z15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___________________________________________________________________</w:t>
      </w:r>
    </w:p>
    <w:bookmarkEnd w:id="79"/>
    <w:bookmarkStart w:name="z15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(факса): ____________________________________________________</w:t>
      </w:r>
    </w:p>
    <w:bookmarkEnd w:id="80"/>
    <w:bookmarkStart w:name="z15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начале деятельности в качестве индивидуального предпринимателя:</w:t>
      </w:r>
    </w:p>
    <w:bookmarkEnd w:id="81"/>
    <w:bookmarkStart w:name="z16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__________________________________________________________</w:t>
      </w:r>
    </w:p>
    <w:bookmarkEnd w:id="82"/>
    <w:bookmarkStart w:name="z16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уведомления __________________________________________________________</w:t>
      </w:r>
    </w:p>
    <w:bookmarkEnd w:id="83"/>
    <w:bookmarkStart w:name="z16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текущего счета в банке второго уровня или национальном операторе почты:</w:t>
      </w:r>
    </w:p>
    <w:bookmarkEnd w:id="84"/>
    <w:bookmarkStart w:name="z16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________________________________________________________________</w:t>
      </w:r>
    </w:p>
    <w:bookmarkEnd w:id="85"/>
    <w:bookmarkStart w:name="z16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бенефициара (далее – Кбе) ______________________________________________</w:t>
      </w:r>
    </w:p>
    <w:bookmarkEnd w:id="86"/>
    <w:bookmarkStart w:name="z16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банка или оператора почты: _______________________________________</w:t>
      </w:r>
    </w:p>
    <w:bookmarkEnd w:id="87"/>
    <w:bookmarkStart w:name="z16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или оператора почты: ____________________________________</w:t>
      </w:r>
    </w:p>
    <w:bookmarkEnd w:id="88"/>
    <w:bookmarkStart w:name="z16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идентификационный код _________________________________________</w:t>
      </w:r>
    </w:p>
    <w:bookmarkEnd w:id="89"/>
    <w:bookmarkStart w:name="z16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код _____________________________________</w:t>
      </w:r>
    </w:p>
    <w:bookmarkEnd w:id="90"/>
    <w:bookmarkStart w:name="z16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_____________________________________________________________________</w:t>
      </w:r>
    </w:p>
    <w:bookmarkEnd w:id="91"/>
    <w:bookmarkStart w:name="z17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______________________________________________________________________</w:t>
      </w:r>
    </w:p>
    <w:bookmarkEnd w:id="92"/>
    <w:bookmarkStart w:name="z17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по контракту:</w:t>
      </w:r>
    </w:p>
    <w:bookmarkEnd w:id="93"/>
    <w:bookmarkStart w:name="z17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покупателя _________________________________________________________</w:t>
      </w:r>
    </w:p>
    <w:bookmarkEnd w:id="94"/>
    <w:bookmarkStart w:name="z17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контракта ___________________________________________________________</w:t>
      </w:r>
    </w:p>
    <w:bookmarkEnd w:id="95"/>
    <w:bookmarkStart w:name="z17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 контракта __________________________________________________</w:t>
      </w:r>
    </w:p>
    <w:bookmarkEnd w:id="96"/>
    <w:bookmarkStart w:name="z17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зерна (класс), тонн ____________________________________________________</w:t>
      </w:r>
    </w:p>
    <w:bookmarkEnd w:id="97"/>
    <w:bookmarkStart w:name="z17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назначения __________________________________________________________</w:t>
      </w:r>
    </w:p>
    <w:bookmarkEnd w:id="98"/>
    <w:bookmarkStart w:name="z17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поставки __________________________________________________________</w:t>
      </w:r>
    </w:p>
    <w:bookmarkEnd w:id="99"/>
    <w:p>
      <w:pPr>
        <w:spacing w:after="0"/>
        <w:ind w:left="0"/>
        <w:jc w:val="both"/>
      </w:pPr>
      <w:bookmarkStart w:name="z178" w:id="100"/>
      <w:r>
        <w:rPr>
          <w:rFonts w:ascii="Times New Roman"/>
          <w:b w:val="false"/>
          <w:i w:val="false"/>
          <w:color w:val="000000"/>
          <w:sz w:val="28"/>
        </w:rPr>
        <w:t>
      период отгрузки ___________________________________________________________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 месяцам)</w:t>
      </w:r>
    </w:p>
    <w:bookmarkStart w:name="z17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перевозке зерна: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 п</w:t>
            </w:r>
          </w:p>
          <w:bookmarkEnd w:id="10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отправки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вагона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отправления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входа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выхода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(порт) назначения (пограничного перехода)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отправления (штемпель станции на перевозочных документах)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0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0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Расчет причитающихся субсидий: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рынка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(страна импорта)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перевозок зерна,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субсидий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причитающейся субсидии,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причитающейся субсидии рассчитывается по формуле графа 3 х графу 4.</w:t>
      </w:r>
    </w:p>
    <w:bookmarkEnd w:id="113"/>
    <w:bookmarkStart w:name="z24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на сбор, обработку персональных данных, а также на передачу данных по оказанной услуге в уполномоченный орган по исполнению бюджета.</w:t>
      </w:r>
    </w:p>
    <w:bookmarkEnd w:id="114"/>
    <w:bookmarkStart w:name="z24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поставщика___________________________________________  (подпись, фамилия, имя, отчество (при наличии) руководителя)</w:t>
      </w:r>
    </w:p>
    <w:bookmarkEnd w:id="115"/>
    <w:bookmarkStart w:name="z24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в _____ часов "__" _____ 20__ года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перевозкой зерна</w:t>
            </w:r>
          </w:p>
        </w:tc>
      </w:tr>
    </w:tbl>
    <w:bookmarkStart w:name="z24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7"/>
    <w:bookmarkStart w:name="z24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по перевозке зерна железнодорожным транспортом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рынка (страна импорта)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отгрузки (месяц)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перевозки зерна, 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субсидий на 1 тонну,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причитающейся субсидии,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1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1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0" w:id="128"/>
      <w:r>
        <w:rPr>
          <w:rFonts w:ascii="Times New Roman"/>
          <w:b w:val="false"/>
          <w:i w:val="false"/>
          <w:color w:val="000000"/>
          <w:sz w:val="28"/>
        </w:rPr>
        <w:t>
      Члены комиссии:____________________________________________________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должность, подпись)</w:t>
      </w:r>
    </w:p>
    <w:p>
      <w:pPr>
        <w:spacing w:after="0"/>
        <w:ind w:left="0"/>
        <w:jc w:val="both"/>
      </w:pPr>
      <w:bookmarkStart w:name="z331" w:id="129"/>
      <w:r>
        <w:rPr>
          <w:rFonts w:ascii="Times New Roman"/>
          <w:b w:val="false"/>
          <w:i w:val="false"/>
          <w:color w:val="000000"/>
          <w:sz w:val="28"/>
        </w:rPr>
        <w:t>
      Члены комиссии:_____________________________________________________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должность, подпись)</w:t>
      </w:r>
    </w:p>
    <w:p>
      <w:pPr>
        <w:spacing w:after="0"/>
        <w:ind w:left="0"/>
        <w:jc w:val="both"/>
      </w:pPr>
      <w:bookmarkStart w:name="z332" w:id="130"/>
      <w:r>
        <w:rPr>
          <w:rFonts w:ascii="Times New Roman"/>
          <w:b w:val="false"/>
          <w:i w:val="false"/>
          <w:color w:val="000000"/>
          <w:sz w:val="28"/>
        </w:rPr>
        <w:t>
      Члены комиссии:_____________________________________________________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должность, подпись)</w:t>
      </w:r>
    </w:p>
    <w:p>
      <w:pPr>
        <w:spacing w:after="0"/>
        <w:ind w:left="0"/>
        <w:jc w:val="both"/>
      </w:pPr>
      <w:bookmarkStart w:name="z333" w:id="131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_______________________________________________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перевозкой зерна</w:t>
            </w:r>
          </w:p>
        </w:tc>
      </w:tr>
    </w:tbl>
    <w:bookmarkStart w:name="z3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2"/>
    <w:bookmarkStart w:name="z33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ведомость для выплаты бюджетных субсидий на возмещение стоимости затрат, связанных с перевозкой зерна за период с "__" _________ по "__" __________ 20 __ года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рынка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(страна импорта)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отгрузки (месяц)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перевозки зерна, 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субсидий на 1 тонну,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причитаю-щейся субсидии,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86" w:id="140"/>
      <w:r>
        <w:rPr>
          <w:rFonts w:ascii="Times New Roman"/>
          <w:b w:val="false"/>
          <w:i w:val="false"/>
          <w:color w:val="000000"/>
          <w:sz w:val="28"/>
        </w:rPr>
        <w:t>
      Наименование оператора __________________________________________________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председателя комиссии)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перевозкой зерна</w:t>
            </w:r>
          </w:p>
        </w:tc>
      </w:tr>
    </w:tbl>
    <w:bookmarkStart w:name="z38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1"/>
    <w:bookmarkStart w:name="z38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подтверждения выплаты бюджетных субсидий, связанных с перевозкой зерна № от "__" _______ 20__года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 п</w:t>
            </w:r>
          </w:p>
          <w:bookmarkEnd w:id="1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рынка (страна импорта)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отправки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вагона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отправления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входа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выхода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(порт) назначения (пограничного перехода)</w:t>
            </w:r>
          </w:p>
          <w:bookmarkEnd w:id="1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отправления (штемпель станции на перевозочных документах)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перевозок,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субсидий на 1 тонну,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субсидий,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69" w:id="151"/>
      <w:r>
        <w:rPr>
          <w:rFonts w:ascii="Times New Roman"/>
          <w:b w:val="false"/>
          <w:i w:val="false"/>
          <w:color w:val="000000"/>
          <w:sz w:val="28"/>
        </w:rPr>
        <w:t>
      Наименование поставщика_____________________________________________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фамилия, имя, отчество (при наличии) руководителя)</w:t>
      </w:r>
    </w:p>
    <w:p>
      <w:pPr>
        <w:spacing w:after="0"/>
        <w:ind w:left="0"/>
        <w:jc w:val="both"/>
      </w:pPr>
      <w:bookmarkStart w:name="z470" w:id="152"/>
      <w:r>
        <w:rPr>
          <w:rFonts w:ascii="Times New Roman"/>
          <w:b w:val="false"/>
          <w:i w:val="false"/>
          <w:color w:val="000000"/>
          <w:sz w:val="28"/>
        </w:rPr>
        <w:t>
      Наименование оператора_______________________________________________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фамилия, имя, отчество (при наличии)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председателя комиссии)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перевозкой зерна</w:t>
            </w:r>
          </w:p>
        </w:tc>
      </w:tr>
    </w:tbl>
    <w:bookmarkStart w:name="z4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3"/>
    <w:bookmarkStart w:name="z47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остатках и использовании средств на контрольном счете наличности оператора № от "__" _______ 20__года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 п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рынка (страна импорта)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средств,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средств,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средств,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Планируемое использование средств,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16" w:id="157"/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оператора ______________________________________________  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фамилия, имя, отчество (при наличии)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председателя комиссии)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2025 года № 67</w:t>
            </w:r>
          </w:p>
        </w:tc>
      </w:tr>
    </w:tbl>
    <w:bookmarkStart w:name="z9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расходов национальной компании в сфере агропромышленного комплекса, связанных с перевозкой зерна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сельского хозяйства РК от 29.08.2025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действует до 01.09.2026).</w:t>
      </w:r>
    </w:p>
    <w:bookmarkStart w:name="z51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9"/>
    <w:bookmarkStart w:name="z51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расходов национальной компании в сфере агропромышленного комплекса, связанных с перевозкой зерна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Предпринимательского кодекса Республики Казахстан и определяют порядок субсидирования расходов национальной компании в сфере агропромышленного комплекса, связанных с перевозкой зерна (далее – бюджетные субсидии). </w:t>
      </w:r>
    </w:p>
    <w:bookmarkEnd w:id="160"/>
    <w:bookmarkStart w:name="z51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61"/>
    <w:bookmarkStart w:name="z52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национальная компания в сфере агропромышленного комплекса – акционерное общество, созданное по решению Правительства Республики Казахстан, единственным акционером которого является государство, и участвующее в обеспечении продовольственной безопасности посредством осуществления стабилизационной функции на зерновом рынке;</w:t>
      </w:r>
    </w:p>
    <w:bookmarkEnd w:id="162"/>
    <w:bookmarkStart w:name="z52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администратор бюджетной программы, осуществляющий выплату бюджетных субсидий (далее – Администратор бюджетной программы) – Министерство сельского хозяйства Республики Казахстан. </w:t>
      </w:r>
    </w:p>
    <w:bookmarkEnd w:id="163"/>
    <w:bookmarkStart w:name="z52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Национальной компании в сфере агропромышленного комплекса возмещаются расходы, связанные с перевозкой зерна (1001 – код единой товарной номенклатуры внешнеэкономической деятельности Евразийского экономического союза, утвержденной Решением Совета Евразийской экономической комиссии от 14 сентября 2021 года № 80), в размере 20 000 (двадцать тысяч) и 30 000 (тридцать тысяч) тенге за одну тонну.</w:t>
      </w:r>
    </w:p>
    <w:bookmarkEnd w:id="164"/>
    <w:bookmarkStart w:name="z52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расходов, связанных с перевозкой зерна, осуществляется по следующим направлениям: </w:t>
      </w:r>
    </w:p>
    <w:bookmarkEnd w:id="165"/>
    <w:bookmarkStart w:name="z52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транзитом через территорию Российской Федерации в направлении портов Азовского, Черного и Балтийского морей в размере 20 000 (двадцать тысяч) тенге за одну тонну;</w:t>
      </w:r>
    </w:p>
    <w:bookmarkEnd w:id="166"/>
    <w:bookmarkStart w:name="z52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транзитом через территорию Российской Федерации, Латвийской Республики, Литовской Республики и Эстонской Республики в направлении портов Балтийского моря в размере 30 000 (тридцать тысяч) тенге за одну тонну;</w:t>
      </w:r>
    </w:p>
    <w:bookmarkEnd w:id="167"/>
    <w:bookmarkStart w:name="z52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транзитом через территорию Российской Федерации с назначением в Латвийскую Республику, Литовскую Республику и Эстонскую Республику в размере 20 000 (двадцать тысяч) тенге за одну тонну;</w:t>
      </w:r>
    </w:p>
    <w:bookmarkEnd w:id="168"/>
    <w:bookmarkStart w:name="z52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транзитом через территорию Азербайджанской Республики и Грузии в направлении портов Черного моря в размере 30 000 (тридцать тысяч) тенге за одну тонну;</w:t>
      </w:r>
    </w:p>
    <w:bookmarkEnd w:id="169"/>
    <w:bookmarkStart w:name="z52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транзитом через территорию Туркменистана с назначением в Исламский Эмират Афганистан в размере 30 000 (тридцать тысяч) тенге за одну тонну;</w:t>
      </w:r>
    </w:p>
    <w:bookmarkEnd w:id="170"/>
    <w:bookmarkStart w:name="z52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транзитом через территорию Туркменистана с назначением в Исламскую Республику Иран в размере 20 000 (двадцать тысяч) тенге за одну тонну; </w:t>
      </w:r>
    </w:p>
    <w:bookmarkEnd w:id="171"/>
    <w:bookmarkStart w:name="z53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транзитом через территорию Китайской Народной Республики в направлении стран Юго-Восточной Азии в размере 30 000 (тридцать тысяч) тенге за одну тонну;</w:t>
      </w:r>
    </w:p>
    <w:bookmarkEnd w:id="172"/>
    <w:bookmarkStart w:name="z53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транзитом через территорию Российской Федерации с назначением в Азербайджанскую Республику, Грузию и Республику Армения в размере 20 000 (двадцать тысяч) тенге за одну тонну;</w:t>
      </w:r>
    </w:p>
    <w:bookmarkEnd w:id="173"/>
    <w:bookmarkStart w:name="z53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направлении стран Республики Таджикистан и Китайской Народной Республики в размере 20 000 (двадцать тысяч) тенге за одну тонну.</w:t>
      </w:r>
    </w:p>
    <w:bookmarkEnd w:id="174"/>
    <w:bookmarkStart w:name="z533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субсидирования расходов национальной компании в сфере агропромышленного комплекса, связанных с перевозкой зерна</w:t>
      </w:r>
    </w:p>
    <w:bookmarkEnd w:id="175"/>
    <w:bookmarkStart w:name="z53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реализации мероприятий по субсидированию расходов национальной компании в сфере агропромышленного комплекса, связанных с перевозкой зерна, между Администратором бюджетной программы и национальной компании в сфере агропромышленного комплекса заключается договор о субсидировании расходов национальной компании в сфере агропромышленного комплекса, связанных с перевозкой зерна.</w:t>
      </w:r>
    </w:p>
    <w:bookmarkEnd w:id="176"/>
    <w:bookmarkStart w:name="z53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Национальная компания в сфере агропромышленного комплекса направляет Администратору бюджетной программы следующие документы:</w:t>
      </w:r>
    </w:p>
    <w:bookmarkEnd w:id="177"/>
    <w:bookmarkStart w:name="z53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копии экспортных контрактов с учетными номерами контрактов, присвоенными банками второго уровня; </w:t>
      </w:r>
    </w:p>
    <w:bookmarkEnd w:id="178"/>
    <w:bookmarkStart w:name="z53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деклараций на товары;</w:t>
      </w:r>
    </w:p>
    <w:bookmarkEnd w:id="179"/>
    <w:bookmarkStart w:name="z53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железнодорожных накладных с календарным штемпелем станции отправления, заверенные подписью и печатью национальной компании в сфере агропромышленного комплекса;</w:t>
      </w:r>
    </w:p>
    <w:bookmarkEnd w:id="180"/>
    <w:bookmarkStart w:name="z53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паспорта качества зерна, выданного аккредитованной лабораторией по экспертизе качества зерна;</w:t>
      </w:r>
    </w:p>
    <w:bookmarkEnd w:id="181"/>
    <w:bookmarkStart w:name="z54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договора об оказании услуг, заключенного между национальной компанией в сфере агропромышленного комплекса и оператором вагонов (контейнеров) или транспортным экспедитором или лицом, оказывающим услуги по транспортно-экспедиторскому обслуживанию;</w:t>
      </w:r>
    </w:p>
    <w:bookmarkEnd w:id="182"/>
    <w:bookmarkStart w:name="z54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реестр сведений по перевозке зерна железнодорожным транспортом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3"/>
    <w:bookmarkStart w:name="z54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бюджетной программы в течение пятнадцати рабочих дней со дня получения документов осуществляет:</w:t>
      </w:r>
    </w:p>
    <w:bookmarkEnd w:id="184"/>
    <w:bookmarkStart w:name="z54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регистрацию документов в канцелярии Администратора бюджетной программы;</w:t>
      </w:r>
    </w:p>
    <w:bookmarkEnd w:id="185"/>
    <w:bookmarkStart w:name="z54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документов на предмет полноты и соответствия пункту 5 настоящих Правил.</w:t>
      </w:r>
    </w:p>
    <w:bookmarkEnd w:id="186"/>
    <w:bookmarkStart w:name="z54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установления неполноты представленных документов и (или) несоответствия документов настоящим Правилам, Администратор бюджетной программы направляет национальной компании в сфере агропромышленного комплекса уведомление с указанием несоответствий, выявленных в представленных документах.</w:t>
      </w:r>
    </w:p>
    <w:bookmarkEnd w:id="187"/>
    <w:bookmarkStart w:name="z54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для приведения документов в соответствие с настоящими Правилами составляет 5 (пять) рабочих дней.</w:t>
      </w:r>
    </w:p>
    <w:bookmarkEnd w:id="188"/>
    <w:bookmarkStart w:name="z54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бюджетной программы в течение трех рабочих дней со дня получения от национальной компании в сфере агропромышленного комплекса документов, соответствующих настоящим Правилам, направляет счет к оплате по информационной системе "Казначейство-клиент" на контрольный счет наличности национальной компании в сфере агропромышленного комплекса.</w:t>
      </w:r>
    </w:p>
    <w:bookmarkEnd w:id="189"/>
    <w:bookmarkStart w:name="z54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Национальная компания в сфере агропромышленного комплекса в течение пяти рабочих дней со дня получения бюджетных субсидий предоставляет Администратору бюджетной программы акт подтверждения полученных бюджетных субсидий, связанных с перевозкой зерна,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0"/>
    <w:bookmarkStart w:name="z54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Национальная компания в сфере агропромышленного комплекса обеспечивает полноту и достоверность предоставленных документов перед Администратором бюджетной программы.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компании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перевозкой зерна</w:t>
            </w:r>
          </w:p>
        </w:tc>
      </w:tr>
    </w:tbl>
    <w:bookmarkStart w:name="z55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92"/>
    <w:bookmarkStart w:name="z55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сведений по перевозке зерна железнодорожным транспортом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 п</w:t>
            </w:r>
          </w:p>
          <w:bookmarkEnd w:id="19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рынка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(страна импорта)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отгрузки (месяц)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отправки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вагона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отправления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входа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выхода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9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9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9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(порт) назначения (пограничного перехода)</w:t>
            </w:r>
          </w:p>
          <w:bookmarkEnd w:id="2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отправления (штемпель станции на перевозочных документах)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перевозки зерна,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субсидий на 1 тонну,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причитающейся субсидии,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2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36" w:id="204"/>
      <w:r>
        <w:rPr>
          <w:rFonts w:ascii="Times New Roman"/>
          <w:b w:val="false"/>
          <w:i w:val="false"/>
          <w:color w:val="000000"/>
          <w:sz w:val="28"/>
        </w:rPr>
        <w:t>
      Должностное лицо ________________________________________________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компании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перевозкой зерна</w:t>
            </w:r>
          </w:p>
        </w:tc>
      </w:tr>
    </w:tbl>
    <w:bookmarkStart w:name="z63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05"/>
    <w:bookmarkStart w:name="z639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подтверждения полученных бюджетных субсидий, связанных с перевозкой зерна № от "__" _______ 20__года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 п</w:t>
            </w:r>
          </w:p>
          <w:bookmarkEnd w:id="20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рынка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отправки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вагона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отправления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входа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выхода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(порт) назначения (пограничного перехода)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отправления (штемпель станции на перевозочных документах)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перевозок, 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субсидий на 1 тонну,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субсидий,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0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1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1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18" w:id="212"/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лицо ________________________________________________  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фамилия, имя, отчество (при его наличии))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