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fb57" w14:textId="3bef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Заместителя Премьер-Министра – исполняющего обязанности Министра финансов Республики Казахстан от 27 марта 2023 года № 294 "Об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счетов-фактур"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января 2025 года № 32. Зарегистрирован в Министерстве юстиции Республики Казахстан 23 января 2025 года № 35666. Утратил силу приказом Министра финансов Республики Казахстан от 3 октября 2025 года № 568.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– исполняющего обязанности Министра финансов Республики Казахстан от 27 марта 2023 года № 294 "Об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счетов-фактур" (зарегистрирован в Министерстве юстиции Республики Казахстан 28 марта 2023 года № 32132)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сроке реализации пилотного проекта по использованию средств биометрической идентификации в информационной системе электронных счетов-фактур,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Пилотный проект реализуется с 31 марта 2023 года по 31 декабря 2025 года в целях содействия налогоплательщикам по исключению факта осуществления взаиморасчетов с неблагонадежными поставщиками посредством ИС ЭСФ на территории Республики Казахстан в отношении налогоплательщиков, подлежащих регистрации в ИС ЭСФ.";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биометрическая идентификация проводится только 1 (один) раз в день без ограничения количества выписки ЭСФ.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общее количество проведений биометрической идентификации не должно превышать 3 (трех) раз в течение календарного месяца, без ограничения количества выписки ЭСФ в таком месяце.".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