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6852" w14:textId="2846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Жангалинского района от 30 ноября 2018 года № 9 "Об образовании избирательных участков на территории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29 августа 2024 года № 8. Зарегистрирован в Департаменте юстиции Западно-Казахстанской области 4 сентября 2024 года № 7427-07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Жангалинского района от 30 ноября 2018 года № 9 "Об образовании избирательных участков на территории Жангалинского района" (зарегистрировано в Реестре государственной регистрации нормативных правовых актов под № 5417)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№119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№119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Сарыкол, улица Сарыкол 4, здание коммунального государственного учреждения "Общеобразовательная школа имени Абая" отдела образования Жангалинского района управления образования акимата Западно-Казахстанской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Сарыкол, зимовки Жорта, Сайхы, Нәрік, Мардан, Постройка, Бекбике, Ақмола.";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№122 изложить в новой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№122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Жуалыой, улица Жуалыой 10, здание коммунального государственного учреждения "Общеобразовательная школа имени Х.Нурымгалиева" отдела образования Жангалинского района управления образования акимата Западно-Казахстанской области".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Жуалыой, зимовки Сарыбай, Қойқұм, Мұқан, Дәулет, Құти, Байкенже, Қабыл, Ешкі, Әбіл, Тілекқабыл, Асабай, Мырзабай, Қабден, Аманғали.".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Жангалинского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