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00fe" w14:textId="3f90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населенных пунктов Сегизуй Шолаканкатинского сельского округа, Кенашы, Былкылдак Жосалинского сельского округа, Жаркамыс Булдуртинского сельского округа, Кызылтан, Жанаконыс Саройского сельского округа, Агоба, Каракудук Жетикульского сельского округа Сырымского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13 декабря 2024 года № 351 и решение Западно-Казахстанского областного маслихата от 13 декабря 2024 года № 16-4. Зарегистрировано Департаментом юстиции Западно-Казахстанской области 20 декабря 2024 года № 7467-07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с учетом мнения представительного и исполнительного органов Сырымского района, акимат Западно-Казахстанской области ПОСТАНОВЛЯЕТ и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населенный пункт Сегизуй Шолаканкатинского сельского округа Сырымского района, включив его территорию в состав села Тоганас Шолаканкатинского сельского округа Сырымского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Упразднить населенные пункты Кенашы, Былкылдак Жосалинского сельского округа Сырымского района, включив их территорию в состав села Коныр Жосалинского сельского округа Сырымского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Упразднить населенный пункт Жаркамыс Булдуртинского сельского округа Сырымского района, включив его территорию в состав села Булдурты Булдуртинского сельского округа Сырымского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Упразднить населенный пункт Кызылтан Саройского сельского округа Сырымского района, включив его территорию в состав села Шагырлой Саройского сельского округа Сырымского района, населенный пункт Жанаконыс Саройского сельского округа Сырымского района, включив его территорию в состав села Коздигара Саройского сельского округа Сырымского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Упразднить населенные пункты Агоба, Каракудук Жетикульского сельского округа Сырымского района, включив их территорию в состав села Косарал Жетикульского сельского округа Сырымского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Руководителю аппарата Западно-Казахстанского областного маслихата обеспечить государственную регистрацию настоящего совместного постановления и решения в Департаменте юстиции Западно-Казахстанской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