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29d0" w14:textId="fee2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11 марта 2024 года № 122. Зарегистрировано Департаментом юстиции Восточно-Казахстанской области 13 марта 2024 года № 8969-16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Курчумского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постанвления акимата Курчумского района: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размещении агитационных печатных материалов" от 22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5-14-145);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постановленгие акимата Курчумского района от 22 ноября 2011 года "О размещении агитационных печатных материалов"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3797).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Курчумского района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"Шабыт" Курчумского района Восточно-Казахстанской области, улица Абылайхана, № 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"Курчумская средняя школа № 1 имени Ю.А.Гагарина" отдела образования по Курчумскому району Управления образования Восточно-Казахстанской области, улица Б.Момышулы, №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"Курчумская гимназия № 3" отдела образования по Курчумскому району Управления образования Восточно-Казахстанской области, улица Барак Батыра, № 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"Курчумская средняя школа № 4 имени Н.Островского" отдела образования по Курчумскому району Управления образования Восточно-Казахстанской области, улица Духовича, №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"Курчумская средняя школа № 5" отдела образования по Курчумскому району Управления образования Восточно-Казахстанской области, улица С.Токаева, №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"Отдел занятости и социальных программ Курчумского района Восточно-Казахстанской области", улица Ибежанова,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"Алгабасская средняя школа" отдела образования по Курчумскому району Управления образования Восточно-Казахстанской области, улица Абая, № 37А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"Топтерекская начальная школа" отдела образования по Курчумскому району Управления образования Восточно-Казахстанской области, улица Абая,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"Аксуатская основная средняя школа" отдела образования по Курчумскому району Управления образования Восточно-Казахстанской области, улица М.Егинбайулы, № 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"Жолнускауская основная средняя школа" отдела образования по Курчумскому району Управления образования Восточно-Казахстанской области, улица Орталык, №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"Монукойская основная средняя школа" отдела образования по Курчумскому району Управления образования Восточно-Казахстанской области, улица Орталык, №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Бурабайского сельского клуба при коммунальном государственном казенном предприятии "Шабыт" Курчумского района Восточно- Казахстанской области, улица Улан, №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Теректыбулакского сельского клуба при коммунальном государственном казенном предприятии "Шабыт" Курчумского района Восточно- Казахстанской области, улица Мектеп,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"Койтасская основная средняя школа" отдела образования по Курчумскому району Управления образования Восточно-Казахстанской области, улица Мектеп, № 13А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Каратогайского сельского клуба при коммунальном государственном казенном предприятии "Шабыт" Курчумского района Восточно- Казахстанской области, улица С.Муканова, №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"Гүлзада" по улице Б.Момышулы, № 18/2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домом № 26/1 по улице Аққайнар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"Акчийская основная средняя школа" отдела образования по Курчумскому району Управления образования Восточно-Казахстанской области, улица Ақжал,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"Куйганская средняя школа" отдела образования по Курчумскому району Управления образования Восточно-Казахстанской области, улица Жакиянова, № 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"Кайындинская основная средняя школа" отдела образования по Курчумскому району Управления образования Восточно-Казахстанской области, улица Школьная,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медицинского пункта при коммунальном государственном предприятии на праве хозяйственного ведения "Районная больница Курчумского района" управления здравоохранения Восточно-Казахстанского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Маралдинского сельского клуба при коммунальном государственном казенном предприятии "Шабыт" Курчумского района Восточно- Казахстанской области, улица Ш.Уалиханова, № 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"Ушбулакская основная средняя школа" отдела образования по Курчумскому району Управления образования Восточно-Казахстанской области, улица Абая, №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Кыстау-Курчум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"Кыстау-Курчумская основная средняя школа" отдела образования по Курчумскому району Управления образования Восточно-Казахстанской области, улица Орталык, № 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"Сарыоленская средняя школа имени Шокана Уалиханова" отдела образования по Курчумскому району Управления образования Восточно-Казахстанской области, улица Школьная, №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"Барак батырская основная средняя школа" отдела образования по Курчумскому району Управления образования Восточно-Казахстанской области, улица Серік Лұқпанов,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"Бирликская основная средняя школа" отдела образования по Курчумскому району Управления образования Восточно-Казахстанской области, улица Төле би,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