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b280" w14:textId="07cb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Зыряновского района от 27 декабря 2017 года № 469 "Об установлении норматива отчисления части чистого дохода коммунальных государственных предприятий Зыряновского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10 сентября 2024 года № 382. Зарегистрировано Департаментом юстиции Восточно-Казахстанской области 12 сентября 2024 года № 9078-16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Алтай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27 декабря 2017 года № 469 "Об установлении норматива отчисления части чистого дохода коммунальных государственных предприятий Зыряновского района" (зарегистрировано в Реестре государственной регистрации нормативных правовых актов за № 5452).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