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04eb" w14:textId="e8e0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6 марта 2024 года № 12/4-VIII "Об определении размера и порядка оказания жилищной помощи в районе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сентября 2024 года № 19/4-VIII. Зарегистрировано Департаментом юстиции Восточно-Казахстанской области 10 сентября 2024 года № 9077-16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6 марта 2024 года № 12/4-VIII "Об определении размера и порядка оказания жилищной помощи в районе Алтай" (зарегистрированное в Реестре государственной регистрации нормативных правовых актах № 8963-16)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правительства", согласно Правил.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