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cf4d" w14:textId="b66c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размеров и перечня категорий получателей жилищных сертификатов по Глубоковскому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24 сентября 2024 года № 15/7-VIII. Зарегистрировано Департаментом юстиции Восточно-Казахстанской области 30 сентября 2024 года № 9088-16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за № 18883) Глубоковский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размеры жилищных сертификатов по Глубоковскому району: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10% от суммы займа, но не более 1,5 миллиона (один миллион пятьсот тысяч) тенге в виде социальной помощи;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10% от суммы займа, но не более 1,5 миллиона (один миллион пятьсот тысяч) тенге в виде социальной поддержки.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категорий получателей жилищных сертификатов по Глубоковскому району: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ветераны, приравненные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и второй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семьи, имеющие или воспитывающие детей с инвалидностью;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пенсионеры по возрасту;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лишившиеся жилища в результате экологических бедствий, чрезвычайных ситуаций природного и техногенного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Глубоковского районного маслихата Восточно-Казахстанской области от 21.04.2025 </w:t>
      </w:r>
      <w:r>
        <w:rPr>
          <w:rFonts w:ascii="Times New Roman"/>
          <w:b w:val="false"/>
          <w:i w:val="false"/>
          <w:color w:val="000000"/>
          <w:sz w:val="28"/>
        </w:rPr>
        <w:t>№ 22/3-VIII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Глубоковского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