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b34d" w14:textId="6f4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июня 2024 года № 140. Зарегистрировано Департаментом юстиции Восточно-Казахстанской области 20 июня 2024 года № 9043-16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 и регулирования природопользования.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140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 (для рыб семейства лососевых, карповых и их гибридов)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(до 10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(до 30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