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a651" w14:textId="27ba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Толебийского района Туркестанской области от 23 апреля 2020 года № 135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14 ноября 2024 года № 618. Зарегистрировано в Департаменте юстиции Туркестанской области 14 ноября 2024 года № 6618-13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Толебийского района Туркестанской области от 23 апреля 2020 года № 135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Толебийского района" (зарегистрировано в реестре государственной регистрации нормативных правовых актов 23 апреля 2020 года № 5577);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