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8d45" w14:textId="de48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Созакского района от 25 декабря 2023 года № 51 "Об образовании избирательных участков на территории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Созакского района Туркестанской области от 18 июля 2024 года № 40. Зарегистрировано в Департаменте юстиции Туркестанской области 19 июля 2024 года № 6557-13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Созакского района от 25 декабря 2023 года № 51 "Об образовании избирательных участков на территории Созакского района" (зарегистрировано в Реестре государственной регистрации нормативных правовых актов за № 6436-13)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избирательные участки № 722 и № 723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"Избирательный участок № 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поселок Таукент, 1 микрорайон №52, здание коммунального государственного учреждения "Общеобразовательная школа имени И.Кенесбаева" отдела образования Созакского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Таукент, 1 микрорайон, улицы Е.Ерімбетова, Геологтар, Қ.Сәтбаева, Тәуелсіздік, Бейбітшілік, Мәңгілік ел, Болашақ, Қаратау, Тұран, Келіншектау, Көкбұлақ, Астана, Бәйтерек.";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расположения: Туркестанская область, Созакский район, поселок Таукент, улица І.Кеңесбаева №136, здание коммунального государственного учреждения "Общеобразовательная школа имени Сугира Алиулы" отдела образования Созакского района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улицы І.Кеңесбаева, Мыңжылқы, Көкжиек, Жыныс ата.".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Созакского района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