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a0e" w14:textId="39b2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сельского округа Кабланбек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Сарыагашского района Туркестанской области от 26 сентября 2024 года № 338 и решение Сарыагашского районного маслихата Туркестанской области от 24 сентября 2024 года № 22-169-VIII. Зарегистрировано в Департаменте юстиции Туркестанской области 26 сентября 2024 года № 6591-13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населенного пункта сельского округа Кабланбек Сарыагашского района Туркестанской области путем включения 98,97 гектара земель сельскохозяйственного назначения Сарыагашского района в границы населенного пункта Кабыланбек сельского округа Кабланбек установив границы общей площадью 356,33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Сарыагашского района и решения Сарыагашского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Сарыагашского района и решение Сарыагашского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