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3fc7" w14:textId="cc43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Туркестанской области от 11 июня 2019 года № 15 "Об утверждении Правил выдачи служебного удостоверения государственного учреждения "Ревизионной комиссии по Туркестанской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Туркестанской области от 27 июня 2024 года № 11. Зарегистрировано в Департаменте юстиции Туркестанской области 28 июня 2024 года № 6545-13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Ревизионная комиссия по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Туркестанской области от 11 июня 2019 года № 15 "Об утверждении Правил выдачи служебного удостоверения государственного учреждения "Ревизионной комиссии по Туркестанской области" и его описания" (зарегистрировано в Реестре государственной регистрации нормативных правовых актов за №5088).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