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493e" w14:textId="2114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Уалихановского района Северо-Казахстанской области от 20 июля 2023 года № 99 "Об утверждении перечня, наименований и индексов автомобильных дорог общего пользования районного значения по Уалихановскому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20 декабря 2024 года № 248. Зарегистрировано в Департаменте юстиции Северо-Казахстанской области 24 декабря 2024 года № 7843-15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Уалихановского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"Об утверждении перечня, наименований и индексов автомобильных дорог общего пользования районного значения по Уалихановскому району Северо-Казахстанской области" от 20 июля 2023 года № 99 (зарегистрировано в Реестре государственной регистрации нормативных правовых актов под № 7563-15)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Уалихановского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Уалихановского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 транспорта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ауданының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2023 года № 99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Уалихановскому району Северо-Казахстанской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Коктерек-Тоспа-Жаскайрат-Кайрат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Подьезд к селу Кобенсай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КСТUL-58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Кайрат-Кулыколь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Нива-Жарыкопа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Чехово-Молодая Гвардия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Ундрусское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Бидаик-Ундрус-Жумысши-Мырзагул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Коктерек-Карамырза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Каратерек-Малкара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Актуесай-Кузексай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Кулыколь-Каратал-Береке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Кулыколь-Шолаксор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КTUL-56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Кондыбай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КTUL-343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Северо-Казахстанской области-граница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