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97aa0" w14:textId="aa97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Тимирязевского районного маслихата Северо-Казахстанской области от 28 ноября 2023 года № 8/8 "Об утверждении Правил оказания социальной помощи, установления ее размеров и определения перечня отдельных категорий нуждающихся граждан Тимирязевского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4 сентября 2024 года № 20/2. Зарегистрирован в Департаменте юстиции Северо-Казахстанской области 10 сентября 2024 года № 7790-15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Северо-Казахстанской области "Об утверждении Правил оказания социальной помощи, установления ее размеров и определения перечня отдельных категорий нуждающихся граждан Тимирязевского района Северо-Казахстанской области" от 28 ноября 2023 года № 8/8 (зарегистрировано в Реестре государственной регистрации нормативных правовых актов под №7640-15) следующее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ее размеров и определения перечня отдельных категорий нуждающихся граждан Тимирязевского района Северо-Казахстанской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поселка, села, сельского округа представляет заявление по форме, согласно приложению 1 к настоящим Типовым правилам, с приложением следующих документов: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(для идентификации личности);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 или пожара;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– факт наличия социально значимого заболевания;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