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ba5" w14:textId="63e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8 декабря 2023 года № 73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XXIV сессии маслихата города Алматы от 29 ноября 2024 года № 169. Зарегистрировано в Департаменте юстиции города Алматы 4 декабря 2024 года № 1793-02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Алматы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8 декабря 2023 года № 73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(зарегистрировано в Реестре государственной регистрации нормативных правовых актов за № 1750)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8 внесены изменения в текст на казахском языке, текст на русском языке не меняется.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