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a14a" w14:textId="59ea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Аққулы от 28 июня 2021 года № 1-03/209 "Об утверждении коэффициентов зонирования, учитывающих месторасположение объекта налогообложения в населенных пунктах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6 ноября 2024 года № 1-03/229. Зарегистрировано в Департаменте юстиции Павлодарской области 12 ноября 2024 года № 7611-14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"Об утверждении коэффициентов зонирования, учитывающих месторасположение объекта налогообложения в населенных пунктах района Аққулы" от 28 июня 2021 года № 1-03/209 (зарегистрировано в Реестре государственной регистрации нормативных правовых актов под № 23321)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на государственном языке изложить в следующей редакции, преамбула на русском языке не 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Аққулы ауданының әкімдігі ҚАУЛЫ ЕТЕДІ:";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Аққулы Молдагельдинова Д.Ж.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2025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1-03/209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района Аққулы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Аққулы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Абылхаира Баймульдина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Мергалым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Жабаглы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Кызылкогам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Тлектес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Ямышево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