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1730" w14:textId="5971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марта 2024 года № 119/16. Зарегистрировано в Департаменте юстиции Павлодарской области 20 марта 2024 года № 7514-14. Утратило силу решением Актогайского районного маслихата Павлодарской области от 20 августа 2025 года № 211/36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20.08.2025 № 211/36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Актогайского районного маслихата Павлодарской области от 26.09.2024 </w:t>
      </w:r>
      <w:r>
        <w:rPr>
          <w:rFonts w:ascii="Times New Roman"/>
          <w:b w:val="false"/>
          <w:i w:val="false"/>
          <w:color w:val="000000"/>
          <w:sz w:val="28"/>
        </w:rPr>
        <w:t>№ 145/22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Актогайского районного маслихата "Об утверждении ставок туристского взноса для иностранцев по Актогайскому району"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84/12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7456-14).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