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44a" w14:textId="b7c7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24 июня 2019 года № 192/2 "Об утверждении Порядка использования средств, предусмотренных на представительские затраты, и норм представительских затрат государственных органов, финансируемых из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августа 2024 года № 189/2. Зарегистрировано в Департаменте юстиции Павлодарской области 23 августа 2024 года № 7584-14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утверждении Порядка использования средств, предусмотренных на представительские затраты, и норм представительских затрат государственных органов, финансируемых из местных бюджетов" от 24 июня 2019 года № 192/2 (зарегистрировано в Реестре государственной регистрации нормативных правовых актов под № 6452).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Жамбайбек Д.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