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599" w14:textId="71ff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Мунайлинского района от 15 января 2019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Мангистауской области от 18 июля 2024 года № 6-ш. Зарегистрировано Департаментом юстиции Мангистауской области 19 июля 2024 года № 4721-12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акима Мунайлинского района от 15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№3777)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222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сельский округ Батыр, село Батыр, микрорайон Алматы, улица № 5, 11/5 здание коммунального государственного учреждения "Общеобразовательная школа №15" отдела образования по Мунайлинскому району Управления образования Мангистауской области".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Батыр, все жилые дома улиц №1, 2, 3, 4 микрорайона Алматы, все жилые дома микрорайона Болашак.";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 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257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сельский округ Батыр, село Батыр, микрорайон Емир, улица № 6, 44А здание коммунального государственного учреждения "Общеобразовательная школа № 10" отдела образования по Мунайлинскому району Управления образования Мангистауской области".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Батыр, все жилые дома микрорайона Астана, все жилые дома улиц №1, 2, 3, 4, 5, 6 микрорайона Шеркала.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сельский округ Батыр, село Батыр, микрорайон Алматы, улица № 5, 11/5 здание коммунального государственного учреждения "Общеобразовательная школа № 15" отдела образования по Мунайлинскому району Управления образования Мангистауской области".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Батыр, все жилые дома улиц №5, 6, 7, 8, 9 микрорайона Алматы, все жилые дома микрорайона Самал.";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избирательным участком №265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265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сельский округ Батыр, село Батыр, микрорайон Тамшалы, улица № 8, №66А здание частной школы "Азимут".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Батыр, все жилые дома микрорайона Тамшалы, все жилые дома улиц №7, 8, 9, 10, 11, 12 микрорайона Шеркала.".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Мунайлинского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Мунайлинская районная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