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58d39" w14:textId="c758d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Каракиянского района от 14 августа 2015 года № 61 "Об образовании избирательных участков"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Каракиянского района Мангистауской области от 12 февраля 2024 года № 3. Зарегистрировано Департаментом юстиции Мангистауской области 15 февраля 2024 года № 4670-12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Аким Каракиянского района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акима Каракиянского района от 14 августа 2015 года </w:t>
      </w:r>
      <w:r>
        <w:rPr>
          <w:rFonts w:ascii="Times New Roman"/>
          <w:b w:val="false"/>
          <w:i w:val="false"/>
          <w:color w:val="000000"/>
          <w:sz w:val="28"/>
        </w:rPr>
        <w:t>№ 61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образовании избирательных участков" (зарегистрировано в Реестре государственной регистрации нормативных правовых актов под № 2813)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 146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казахском языке изложить в новой редакции, текст на русском языке не меняется;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 147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русском языке изложить в новой редакции, текст на казахском языке не меняется: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"Избирательный участок № 147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Курык, здание коммунального государственного учреждения "Общеобразовательная школа № 6" Отдела образования по Каракиянскому району Управления образования Мангистауской области, телефон/факс: 8/72937/ 2-11-89.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№ 1, 3, 5, 7, 9, 11, 15, 15-1, 17, 17-2, 21, 23, 25, 27 улицы Абая, дома № 1-14/1 улицы Ш.Валиханова, дома № 1-14а улицы Сатпаева, дома № 1-10/1, 14 улицы Жангельдина, дома № 1-14 улицы Маметова, дома № 1-25 улицы С.Алиева, все дома улиц Массив дорожников, Т. Алиева, Автобаза, Казак аул, Г.Балмуханбетова, местность "Кызылкум" села Курык.";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избирательные участки № 151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№ 152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казахском языке изложить в новой редакции, текст на русском языке не меняется;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 153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"Избирательный участок № 153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Жетыбай, здание государственного коммунального казенного предприятия на праве оперативного управления "Жетыбайская детская школа искусств имени Оскенбая Калманбетулы" Отдела образования по Каракиянскому району Управления образования Мангистауской области, телефон/факс: 8/72937/ 26-5-61.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все дома микрорайонов Мунайшы-1, М.Оскинбаева, Тулендиева, дома №92-257 микрорайона Т.Аубакирова села Жетыбай.";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избирательные участки № 154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№155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казахском языке изложить в новой редакции, текст на русском языке не меняется;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 162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"Избирательный участок № 162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Курык, здание коммунального государственного учреждения "Общеобразовательная школа-гимназия" Отдела образования по Каракиянскому району Управления образования Мангистауской области, блок В, телефон/факс: 8/72937/ 2-22-88.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все дома микрорайонов 3, 10, 13, дома № 13-29, 29-2, 31, 31-2, 33, 33-2, 35, 37, 39, 41, 43 улицы Сатпаева, дома №15-43-а улицы М.Маметова, дома №16-44 улицы С.Алиева, дома №15-28 улицы Ш.Уалиханова, дома №11,13,15-28 улицы Жангельдина села Курык.".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руководителя аппарата акима Каракиянского района.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Каракиянского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Төретаев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Каракиянская районная территориальная 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избирательная комиссия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