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2323" w14:textId="3bd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селе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ноября 2024 года № 307. Зарегистрировано Департаментом юстиции Мангистауской области 29 ноября 2024 года № 4747-12.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дифференцируемый тариф на регулярные автомобильные перевозки пассажиров и багажа в селе Бейнеу в следующих размерах: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через систему электронной оплаты, включая сети интернет и устройств сотовой связи – 60 (шестьдесят) тенге, при оплате наличными деньгами – 120 (сто двадцать)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курирующего заместителя акима Бейнеуского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