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77ba3" w14:textId="6d77b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14 ноября 2023 года № 7/5 "Об утверждении правил оказания социальной помощи, установления ее размеров и определения перечня отдельных категорий нуждающихся граждан Шиелийского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 августа 2024 года № 18/3. Зарегистрировано Департаментом юстиции Кызылординской области 8 августа 2024 года № 8546-11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14 ноября 2023 года № 7/5 "Об утверждении правил оказания социальной помощи, установления ее размеров и определения перечня отдельных категорий нуждающихся граждан Шиелийского района" (зарегистрировано в Реестре государственной регистрации нормативных правовых актов за № 8468-11)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Шиелийского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- Государственная корпорация) -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Социальная помощь к праздничным дням оказывается единовременно в виде денежных выплат следующим категориям граждан: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- 9 мая: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Союза ССР), партизанам и подпольщикам Великой Отечественной войны - в размере 435 (четыреста тридцать пять) месячных расчетных показателей;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военнослужащие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в размере 435 (четыреста тридцать пять) месячных расчетных показателей;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60 (шестьдесят) месячных расчетных показателей;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40 (сорок) месячных расчетных показателей;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в размере 40 (сорок) месячных расчетных показателей;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– в размере 40 (сорок) месячных расчетных показателей;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в размере 40 (сорок) месячных расчетных показателей;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10 (десять) месячных расчетных показателей;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– в размере 40 (сорок) месячных расчетных показателей;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– в размере 40 (сорок) месячных расчетных показателей;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– в размере 10 (десять) месячных расчетных показателей;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в размере 10 (десять) месячных расчетных показателей.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Республики - 25 октября: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и детям с инвалидностью - в размере 3 (три) месячных расчетных показателей.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Независимости – 16 декабря: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40 (сорок) месячных расчетных показателей;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пострадавшими от политических репрессий признаются дети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попечения родителей или одного из них – в размере 5 (пять) месячных расчетных показателей.";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Социальная помощь к праздничным дням оказывается без истребования заявлений от получателей.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МИО, после чего формируются их списки путем направления запроса в Государственную корпорацию либо иные организации.".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35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учреждение "Управление координации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занятости и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Кызылординской области"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