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4be6" w14:textId="2ae4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27 сентября 2019 года № 318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18 июня 2024 года № 257. Зарегистрировано Департаментом юстиции Кызылординской области 26 июня 2024 года № 8526-11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от 27 сентября 2019 года № 318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№ 6925)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Казалинского района";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Казалинского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 № 318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Казалинского района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Казалинского района (далее - специалисты).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коммунальное государственное учреждение "Отдел занятости и социальных программ Казалинского района".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4 месячных расчетных показателей.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