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c816" w14:textId="6b4c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поселка Сарышаган Актогайского района Карагандинской области от 25 февраля 2015 года № 1 "Об установлении ограничительных мероприятий на территории станции Каражингил поселка Сарышаган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Сарышаган Актогайского района Карагандинской области от 22 августа 2024 года № 4. Зарегистрировано в Департаменте юстиции Карагандинской области 26 августа 2024 года № 6639-09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станции Каражингил поселка Сарышаган Актогайского района, в связи с проведением комплекса ветеринарно-санитарных мероприятий по ликвидации заболевания бешенства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Сарышаган Актогайского района Карагандинской области "Об установлении ограничительных мероприятий на территории станции Каражингил поселка Сарышаган Актогайского района" от 25 февраля 2015 года № 1, (зарегистрировано в Реестре государственной регистрации нормативных правовых актов за № 2998).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Сарышаган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