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37b7" w14:textId="7133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16 мая 2024 года № 19/184. Зарегистрировано в Департаменте юстиции Карагандинской области 20 мая 2024 года № 6600-09. Утратило силу решением Абайского районного маслихата Карагандинской области от 27 ноября 2025 года № 41/377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под № 23601),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58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