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123e" w14:textId="a17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местах размещения туристов по Алакольскому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 мая 2024 года № 30-2. Зарегистрировано Департаментом юстиции области Жетісу 6 мая 2024 года № 206-19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184104),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Алакольскому району на 2024 год в размере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