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6f47" w14:textId="7096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28 марта 2024 года № 18-107. Зарегистрировано Департаментом юстиции области Жетісу 1 апреля 2024 года № 189-19.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предоставления жилищной помощи"(зарегистрировано в Реестре государственной регистрации нормативных правовых актов под №189820), Талдыкорганский городской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Талдыкорганского городского маслихата Алматинской области "Об определении размера и порядка оказания жилищной помощи в городе Талдыкорган" от 24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№451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149375).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28 марта 2024 года № 18-107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Талдыкорган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Министра цифрового развития, инноваций и аэрокосмической промышленности Республики Казахстан от 28 июля 2023 года №295/НҚ"Об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под №184492)и приказом Министра промышленности и строительства Республики Казахстан от8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помощи"(далее – Правила)(зарегистрировано в Реестре государственной регистрации нормативных правовых актов под№189820).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основные понятия, указанные в пункте 2 Правил.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координации занятости и социальных программ города Талдыкорган" (далее – уполномоченный орган).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в размере 8 (восемь) процентов.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(либо его представитель в силу полномочия, основанного на доверенности, законодательстве, решении суда либо административном акте) в правеобратиться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и оказывается на текущий квартал, независимо от времени предоставления документов в квартале обращения.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через веб-портал "электронного правительства" или Государственную корпорацию представляет заявление по форме согласно приложению 1 к Правилам и документы согласно пункту 8 перечня основных требований к оказанию государственной услуги приложения 2 к Правилам.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 случаев, предусмотренного пунктом 9настоящемРазмере и порядке оказания жилищной помощи в городе Талдыкорган.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Талдыкорганского городского маслихата области Жетісу от 27.03.2025 </w:t>
      </w:r>
      <w:r>
        <w:rPr>
          <w:rFonts w:ascii="Times New Roman"/>
          <w:b w:val="false"/>
          <w:i w:val="false"/>
          <w:color w:val="000000"/>
          <w:sz w:val="28"/>
        </w:rPr>
        <w:t>№ 35-197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10.Совокупный доход малообеспеченной семьи (граждан) исчисляется в соответствии с пунктами 19-48 Правил.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Получатели жилищной помощи извещают уполномоченный орган об обстоятельствах, влияющих на право получения жилищной помощи или ее размер со дня их наступления.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в судебном порядке.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назначении жилищной помощи в расчет принимается норма площади: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- 18 квадратных метров полезной площади, но не менее однокомнатной квартиры или комнаты в общежитии;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постоянно зарегистрированным и проживающим в жилище, которые находится на праве собственности как единственное жилище на территории Республики Казахстан - 30 квадратных метров независимо от занимаемой площади, но не более фактической.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применяемых соответствующим уполномоченным органом.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Тарифы потребления коммунальных услуг предоставляются поставщиками услуг.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жилищной помощи учитываются следующие нормы: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- при наличии центрального газоснабжения на сжиженный газ - на каждого члена семьи, при наличии приборов учета по показаниям, но не выше действующих норм, проживающим в жилом доме с печным отоплением - 10 килограмм (1 маленький баллон) в месяц на семью;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приготовления пищи на 1-го человека - 10 кубических метров товарного газа;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отопление 1-го квадратного метра площади жилья товарным газом - 7 кубических метров;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4-х и более человек - 250 киловатт в месяц;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- на каждого члена семьи, при наличии приборов учета по показаниям, но не выше действующих норм;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- по предъявленным поставщиками счетам;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расходов на управление объектом кондоминиума и содержание общего имущества объекта кондоминиума: на 1 квадратный метр - 15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жилье с печным отоплением - 3 тонны угля один раз на отопительный сезон.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расчете стоимости твердого топлива учитывается средняя цена сложившаяся за предыдущий квартал в регионе.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выплата жилищной помощи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бюджетом города Талдыкорган на соответствующий финансовый год.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 Выплата жилищной помощи будет производиться с 20 числа до конца последнего месяца квартала.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19.Обжалования решений, действий (бездействия) услугодателя и (или) его должностных лиц, по вопросам оказания государственных услуг производится в соответствии с пунктом 50 Правил.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