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5a7de" w14:textId="d35a7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туристского взноса для иностранцев по Жанааркинскому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Жанааркинского районного маслихата области Ұлытау от 28 июня 2024 года № 16/121. Зарегистрировано в Департаменте юстиции области Ұлытау 9 июля 2024 года № 132-20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14 июля 2023 года №181 "Об утверждении Правил уплаты туристского взноса для иностранцев" (зарегистрирован в Реестре государственной регистрации нормативных правовых актов №33110), Жанааркинский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ставки туристского взноса для иностранцев по Жанааркинскому району в размере 0 (ноль) процентов от стоимости пребывания за каждые сутки пребывания в местах размещения туристов, за исключением хостелов, гостевых домов, арендного жилья.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 Беккожин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