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32bb" w14:textId="5333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13 февраля 2024 года № 15/84. Зарегистрировано в Департаменте юстиции области Ұлытау 16 февраля 2024 года № 94-20. Утратило силу решением Жезказганского городского маслихата области Ұлытау от 26 декабря 2025 года № 39/224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Жезказганского городского маслихата области Ұлытау от 26.12.2025 </w:t>
      </w:r>
      <w:r>
        <w:rPr>
          <w:rFonts w:ascii="Times New Roman"/>
          <w:b w:val="false"/>
          <w:i w:val="false"/>
          <w:color w:val="000000"/>
          <w:sz w:val="28"/>
        </w:rPr>
        <w:t>№ 39/224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Жезказган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