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5d0bb" w14:textId="765d0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классификации видов работ, выполняемых при содержании, текущем, среднем и капитальном ремонтах улиц населенных пунктов области Ұлытау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Ұлытау от 16 мая 2024 года № 28/01. Зарегистрировано в Департаменте юстиции области Ұлытау 23 мая 2024 года № 121-20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6-8)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1-1 статьи 13 Закона Республики Казахстан "Об автомобильных дорогах", акимат области Ұлытау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классификацию видов работ, выполняемых при содержании, текущем, среднем и капитальном ремонтах улиц населенных пунктов области Ұлытау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пассажирского транспорта и автомобильных дорог области Ұлытау" принять необходимые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 Ұлытау.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Әбдіғалиұлы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28/01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Классификация видов работ, выполняемых при содержании, текущем, среднем и капитальном ремонтах улиц населенных пунктов области Ұлытау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Классификация видов работ, выполняемых при содержании, текущем, среднем и капитальном ремонтах улиц населенных пунктов области Ұлытау (далее - Классификация) определяет виды работ, выполняемых при содержании, текущем, среднем и капитальном ремонтах улиц населенных пунктов области Ұлытау.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Классификация применяется для обоснования объемов дорожно- ремонтных работ и расчета финансовых средств, выделяемых из республиканского и местного бюджетов для их выполнения.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Требуемый вид ремонта, состав и объемы работ по ремонту для каждого объекта улиц населенных пунктов (далее - УНП) или его участка устанавливают на основании результатов визуальных осмотров (обследований) УНП с составлением дефектных ведомостей комиссией, назначенной управляющим автомобильной дороги.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Классифицируемые работы при эксплуатации УНП выполняются в соответствии с требованиями действующих нормативно-технических документов в сфере строительства, ремонта, содержания автомобильных дорог на эти виды работ.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настоящей Классификации используются следующие определения: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интеллектуальная транспортная система (далее – ИТС) - комплекс управления движением, объединенный в единую систему, решающую на функциональном и информационном уровне задачи административно-хозяйственного управления автомобильной дорогой и дорожным движением, имеющую в своем составе Центр Управления Системой, обеспечивающий сбор, обработку и хранение интегрированных данных, включающий глобальные функции и процессы, централизованные интегрированные массивы информации, прикладное программное обеспечение интеграции и управления данными, обеспечения ввода, корректировки и доступа к данным по единым бизнес-правилам, систему ведения хозяйственно-производственных учетов, систему управления дорожным движением со своей внутренней архитектурой, функциями, процессами и данными, обеспечивающие необходимую пропускную способность и безопасность движения транспортных средств на автомобильных дорогах высоких категорий;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межремонтный срок службы дорожного покрытия - это период времени от сдачи улицы в эксплуатацию после строительства, реконструкции, капитального или среднего ремонта до возникновения потребности в выполнении очередного среднего ремонта, связанного с возмещением слоя износа и восстановлением ровности и сцепных качеств и устранения дефектов, до требуемых значений по интенсивности движения транспорта;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дорожная одежда - это многослойная конструкция в пределах проезжей части улицы, воспринимающая нагрузку от автотранспортного средства и передающая ее на грунт;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межремонтный срок службы дорожной одежды - это период от момента сдачи улицы в эксплуатацию после строительства, реконструкции или капитального ремонта до очередного капитального ремонта, связанного с повышением несущей способности (усилением) конструкции улицы;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улица (проезжая часть улицы) - автомобильная дорога в пределах границ населенных пунктов;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управление эксплуатацией улиц и сооружений на них - это комплекс организационных и регламентирующих работ по обеспечению требуемого технического уровня и транспортно-эксплуатационного состояния улиц и сооружений на них;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зимнее содержание улиц - комплекс специфических работ, связанных с защитой улиц и сооружений на них от снежных заносов, их своевременной расчисткой и борьбой с зимней скользкостью дорожных покрытий;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маршрутный способ ремонта улиц - это комплекс ремонтных работ, выполняемых по маршруту, включая работы по ликвидации опасных для движения транспорта дефектов и по восстановлению ровности дорожного покрытия на локальных участках;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мониторинг состояния улиц - это система наблюдений и контроля, оценки и прогноза возможных антропогенных изменений их состояния в результате эксплуатации и воздействия окружающей среды;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стратегия улично-ремонтных работ - это комплекс наиболее эффективных долговременных технических решений и управляющих воздействий по сохранности и улучшению транспортно-эксплуатационного состояния сети улиц и их сооружений при рациональном использовании выделяемых ресурсов.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Содержание улиц населенных пунктов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Работы по содержанию УНП отличаются от других видов работ тем, что выполняются непрерывно в течение всего года на всем протяжении УНП, по элементам УНП и подразделяются на работы по содержанию дорог населенных пунктов весенний, летний, осенний период и зимнее содержание. В целях своевременного проведения работ по содержанию дорог и дорожных сооружений, их визуальный осмотр осуществляется ежедневно подрядными организациями в рамках заключенных договоров подряда.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работ по содержанию УНП подрядными организациями в рамках заключенных договоров подряда необходимо обеспечить бесперебойное, безопасное и удобное движение пешеходов и транспортных средств, в течение всего года.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по содержанию не требуют составления проектной документации. Их планируют по результатам осмотров УНП, в пределах финансовых средств, выделяемых из местного бюджета.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содержании УНП и сооружений на них в весенний, летний, осенний и зимний периоды, а именно круглогодично выполняют следующие работы: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земляному полотну и системе водоотвода: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водоотводных канав, придорожно-арычной сети и стоков весной от снега, а летом от наносного мусора и грязи с погрузкой, вывозкой и передачей в утилизацию мусора;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раскопка и засыпка осушительных воронок на обочинах, на пучинистых участках;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планировка откосов, разделительных полос, засев травами;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окашивание и уборка скошенной травы;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вырубка кустарников и корчевка деревьев, дикорастущей поросли на обочинах и откосах земляного полотна с уборкой, погрузкой, вывозкой и передачей в утилизацию вырубленного материала;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планировка обочин, разделительных полос, присыпных берм, без добавления материала;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полосе отвода: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планировка полосы отвода для обеспечения стока воды;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обочин от грязи;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систематическое поддержание полосы отвода, обочин, откосов и газонов в чистоте;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вырубка и корчевка деревьев, кустарников, дикорастущей поросли, влияющих на безопасность дорожного движения, с уборкой погрузкой, вывозкой и передача в утилизацию вырубленного материала;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покос травы в полосе отвода, уборка и вывоз скошенной травы на свалку;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проезжей части с капитальными покрытиями: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ямочности, заделка трещин, выбоин, просадок, выравнивание кромок участка дорог;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ремонта улиц маршрутным способом, производится комплекс ремонтных работ, включающий работы по содержанию улиц, а также работы по ликвидации опасных для движения дефектов, выявленных по маршруту, в том числе по восстановлению ровности дорожного покрытия на локальных участках, в том числе методом ресайклинга. При маршрутном способе ремонта, ремонтные работы выполняются комбинированно на всем протяжении маршрута, в местах сосредоточения значительных деформаций и разрушений дорожного покрытия на локальных участках;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омолаживающих жидкостей для эффективной изоляции асфальтобетонного покрытия от проникновения влаги, воздуха, от солнечной радиации, восстановления разрушенного под влиянием атмосферных воздействий битума, сохранения и восстановления водостойкости покрытий;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проезжей части от мусора, пыли и грязи, уборка посторонних предметов;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обеспыливание покрытия водой;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единичные работы, осуществляемые во время проведения массовых городских мероприятий;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тротуарам, площадям: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подметание, уборка постороннего мусора, мойка и обеспыливание водой;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временным стоянкам транспортных средств, подъездным дорогам с переходными, грунтовыми и грунтовыми улучшенными покрытиями: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обеспыливание водой, уборка постороннего мусора;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системам поверхностного водоотвода, придорожно-арычной системе и ливневой канализации: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от грунтово-песчаных наносов и наносного мусора;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систематическое поддержание в работоспособном состоянии системы водоотвода;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прочистка и устранение мелких повреждений ливневой канализации, дренажных устройств;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вырубка дикорастущей поросли;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тротуарам, дорожкам и площадкам парков, скверов, бульваров, набережных и внутридворовым дорогам УНП: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тротуаров, дорожек, площадок и других объектов от пыли и мусора;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регулярная очистка и помывка с применением моющих средств малых архитектурных форм (ограждений, скамеек и других объектов дорожного обустройства);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техническим средствам регулирования дорожного движения (далее - ТС РДД) и объектам безопасности, организации и обустройству дорог: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дорожного полотна;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ремонт, окраска и побелка автопавильонов, туалетов, беседок, дорожных знаков, ограждений и других элементов обустройства автомобильных дорог, нанесение вертикальной и горизонтальной разметки;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покраска опор уличного освещения;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повреждений и восстановление металлических направляющих пешеходных ограждений и тротуарных столбиков;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повреждений металлических барьерных ограждений с восстановлением и с заменой изношенных частей сегментов, в том числе после дорожно-транспортного происшествия (далее - ДТП);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повреждений бетонных барьерных ограждений (с покраской при необходимости);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повреждений после ДТП придорожных малых архитектурных форм и элементов озеленения, в том числе лесонасаждений, клумб, цветников, вазонов для цветов, элементов дорожного освещения;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дорожных знаков и указателей, информационных щитов со стойками и креплениями, с полной заменой щитов, в том числе после ДТП;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в чистоте и порядке пешеходных переходов и элементов их обустройства;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постоянный осмотр ограждений и сигнальных столбиков, знаков, информационных указателей, щитков, подтягивание креплений, выпрямление щитков, очистка от пыли и грязи, мойка;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недостающих знаков и остановочных павильонов, ограждений, исправление повреждений, панно, установка и ремонт бордюрного камня, реставрация элементов обстановки пути;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дополнительных светофоров (дополнительных секций светофоров), дорожных знаков, дорожной разметки, связанных с изменением схемы организации дорожного движения;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докомплектация элементов обустройства пешеходных переходов светофорной сигнализацией с вызовом пешеходной фазы движения по запросу от кнопки "Табло вызова пешехода", при этом объемы работ определяются согласно типовым схемам обустройства регулируемых пешеходных переходов, утвержденных заказчиком;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в чистоте и порядке линий электроосвещения дорог, мостов, путепроводов, тоннелей, транспортных развязок, паромных переправ и других дорожных сооружений, монтаж новых и замена вышедших из строя ламп и светильников, проводов, кабелей, трансформаторов, опор освещения и других элементов электроосвещения, техническое обслуживание трансформаторов, поддержание в чистоте и порядке радиосвязи, программно-аппаратного комплекса взимания платы за проезд, ИТС и других средств технологической и сигнальновызывной связи, кабельной сети, а также светофорных объектов, средств организации движения, диспетчерского и автоматизированного управления движением, включая аренду каналов связи для их функционирования;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 искусственным сооружениям: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локальная окраска металлических элементов мостов;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водопропускных труб;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откосов с засыпкой промоин;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ежегодная покраска малых архитектурных форм, без изменения их конструкции;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прочистка от наносного мусора и посторонних предметов, устранение мелких повреждений, подводящих и отводящих русел у мостов и труб, быстротоков, перепадов;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вырубка дикорастущей поросли;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проезжей части вдоль тротуаров от грязи и посторонних предметов после прохода уборочной техники;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водоотводных трубок от грязи, камней и снега;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водоотводных лотков под деформационными швами от наносов;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от грязи пазов для перемещения листов в деформационных швах открытого типа;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и смазка механизмов сложных конструкций деформационных швов открытого типа;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тротуаров от грязи, снега и мусора и посторонних предметов;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прочистка окон в тротуарных блоках для пропуска воды;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от грязи и снега перильного, барьерного ограждения и дорожных знаков;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поверхностей балок от грязи, наносного грунта и растительности;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опорных узлов балок;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рабочих поверхностей опорных частей графитовой композицией;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подтяжка болтов крепления металлических опорных частей;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конусов и укрепления откосов от грязи, травы и кустарника;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смотровых приспособлений (лестниц, тележек);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текущие и периодические осмотры мостовых сооружений;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из зоны моста и водопропускных труб кустарниковой растительности на расстоянии до 50 метров, выше и ниже по течению и вырубка деревьев, санитарная уборка подмостовой зоны с погрузкой, вывозкой и передача в утилизацию мусора и вырубленного материала;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отверстий железобетонных труб от ила и грязи.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Работы по озеленению входят в содержание УНП и выполняются по сезонам года, в зависимости от биологических особенностей, используемых в озеленении растений с соблюдением требований агротехнических мероприятий.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Озеленение УНП выполняется для создания архитектурно- художественного оформления, а также защиты от снежных и песчаных заносов, эрозии почвы. Озеленение включает уход за лесонасаждениями, зелеными насаждениями на производственных базах, клумбами, цветниками, газонами на транспортных развязках, их создание, восстановление и декоративное оформление.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 уходу за лесопосадками относятся следующие работы: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уход за почвой (тракторная культивация, рыхление почвы в рядах, химическая борьба с сорняками);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опашка лесных полос;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побелка гашеной известью и покраска стволов деревьев на отдельных участках с повышенными санитарными требованиями в парках, скверах, на бульварах, улицах и дворовых территориях;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химическая и механическая борьба с вредителями и болезнями уличных насаждений;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семян, посадка и выращивание новых лесонасаждений, полив и уход за существующими насаждениями;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очистка, сгребание и вывоз опавшей в период листопада листвы на полосах отвода автомобильных дорог, газонах вдоль улиц и магистралей, и в дворовых территориях;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содержание, полив и уход за существующими зелеными насаждениями.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 созданию, восстановлению лесопосадок и декоративному оформлению относятся следующие работы: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почвы под питомники, лесопосадки и декоративное лесное оформление, выращивание саженцев деревьев и кустарников;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устройство лесополос и декоративного лесного оформления;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посадка, полив, удобрение почвы;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устройство грунтовых поливочных приствольных кругов, межствольных водоводов (арыков) и дренирующих канав в посадочных рядках лесонасаждений;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дополнительная подсадка (восстановление) растений на место выкорчеванных.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 уходу за клумбами, цветниками, цветочными придорожными вазонами, газонами и декоративными цветочными насаждениями относятся, следующие работы: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полив, удобрение почвы;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прополка и уборка сорняков;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уборка и вывоз на организованную свалку однолетних растений по окончанию срока их вегетации;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завоз и закладка почвенного грунта в цветочные придорожные вазоны, замена его на свежий почвенный грунт;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ремонт и замена старых цветочных придорожных вазонов на новые;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посев травы на газонах, полив, удобрение почвы, покос газонов, уборка и вывоз скошенной травы на свалку.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Прочие работы по содержанию УНП: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ежедневный осмотр дорог;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эвакуация объектов, препятствующих проезду транспортных средств;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вывоз твердо-бытовых отходов на полигон (свалку);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охрана дорожных сооружений;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оснащение остановок общественного транспорта сидениями, урнами и освещением с обеих сторон остановки;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разметка пешеходного перехода у каждой остановки общественного транспорта с достаточным их освещением;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оснащение участка дороги, прилегающей к социально значимым объектам, особенно школы, детские сады и иные объекты посещения детей, дорожными знаками ограничения по скорости движения, предупреждающими дорожными знаками и достаточным освещением по всему участку дороги, прилегающей к территории социально значимых объектов.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Основной задачей зимнего содержания УНП является обеспечение нормальной работы и функционирования общественного пассажирского транспорта, безопасности движения транспорта и пешеходов, а также обеспечение уборки и вывоза снега, льда, мусора, грязи, посыпки дорожных покрытий противогололедными материалами, сохранение газонов и зеленых насаждений от вымерзания.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 работам по зимнему содержанию относятся: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зимняя уборка магистралей и улиц, в том числе: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первоочередные операции: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проезжей части фрикционными, химическими и другими противогололедными материалами, с последующей их уборкой через требуемое время с проезжей части;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механизированное подметание снега на проезжей части и других структурных элементов УНП и сгребание снега на проезжей части в снежные валы в лотках;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снежного вала вдоль лотков проезжей части улиц и проездов, сдвижка снега счищаемого с проезжей части и тротуаров в лотковую часть и последующий вывоз;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сдвигание снега на обочины, откосы и полосы отвода с последующим вывозом;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разрывов в валах снега (раздвижка снежных валов) на пересечениях улиц в одном уровне (на перекрестках) и примыканиях, железнодорожных и трамвайных переездах, у остановок городского пассажирского транспорта, подъездов к административным и общественным зданиям, перед въездами во дворы и внутриквартальные проезды, на пешеходных переходах, на тротуарах;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временное складирование собранного с проезжей части снега на полосе отвода для последующего вывоза;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временное складирование собранного при уборке пешеходных дорог в парках, лесопарках, садах, скверах, бульварах и других зеленых зонах снега, не содержащего химических реагентов, на заранее подготовленные для этих целей площадки, при условии сохранности зеленых насаждений и обеспечении оттока талых вод;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первоочередной (выборочный) вывоз снега от остановок городского пассажирского транспорта, наземных пешеходных переходов, с мостов и путепроводов, мест массового посещения населения (крупных универмагов, гостиниц, вокзалов, театров, рынков), въездов на территорию больниц и других социально важных объектов на специально подготовленные площадки.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операции второй очереди: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снежных валов со структурных элементов УНП с погрузкой и вывозом снежных масс на сухие полигоны, снегоплавильные заводы;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снежных валов автогрейдером от борта тротуара перед погрузкой в самосвалы, либо перекидкой на свободные территории;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дорожных лотков на проезжей части после удаления снега;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скалывание льда и удаление снежно-ледяных образований на проезжей части и тротуарах;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от снежных образований и льда конструктивных элементов УНП и ТС РДД для обеспечения безопасного движения транспорта;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выборочный вывоз снега с УНП (от остановок общественного транспорта, на пешеходных переходах, с мостов, путепроводов, эстакад, из тоннелей, в местах массового посещения населения и интенсивного движения пешеходов, у социально значимых объектов).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сплошной вывоз снежных масс: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окончательный (сплошной) вывоз снега производится по окончании первоочередного вывоза в соответствии с очередностью и определяемой, заказчиком на специально подготовленные площадки;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завоз, заготовка компонентов, приготовление жидких и твердых реагентов, складирование противогололедных материалов и дальнейшая обработка ими дорожных покрытий;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проезжей части фрикционными, химическими и другими противогололедными материалами, с последующей их уборкой через требуемое время с проезжей части;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регулярная очистка от снега и наледи до бортового камня двухметровых прилотковых зон на магистралях с разделительной полосой, со стороны которых начинается подметание проезжей части;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регулярная расчистка от снега и льда на разделительных полосах, тротуарах, остановочных карманах и остановочных павильонах, посадочных площадках наземного пассажирского транспорта, пешеходных дорожек как в период снегопада и гололеда, так и после него;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регулярная очистка от снега, наледи разделительных бетонных стенок, металлического криволинейного бруса, барьерных ограждений, дорожных знаков и указателей для обеспечения безопасного движения транспорта;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от снега и льда с лестничных сходов на мостовых сооружениях, надземных и подземных пешеходных переходах;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от снега и наледи пешеходных дорожек, садовых диванов, урн и прочих элементов УНП, а также пространство перед ними, с боков и подходы к ним;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противолавинных мероприятий;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борьба с наледями естественных водных источников;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наледей на тротуарах и проезжей части дорог, образовавшихся в результате аварий на инженерных сетях, с последующим вывозом в отведенные места сколотого льда и мусора;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теплообеспечение зданий дорожно-ремонтной службы, стоянок дорожной техники и обогревательных пунктов;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дорожных знаков кратковременного действия на участках со скользким покрытием;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круглосуточного дежурства дорожной техники и механизаторов (плужнощеточных снегоочистителей, машин-распределителей твердых реагентов) в сложных погодных условиях, в том числе, в выходные и праздничные дни;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недостающих знаков и ограждений в единичных случаях.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зимняя уборка и очистка тротуаров и дворовых пешеходных дорожек и территорий от снега и наледи до асфальта, со складированием в местах, не препятствующих свободному проезду транспорта и движению пешеходов обработка противогололедными материалами.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зимняя уборка (зимнее содержание) внутридворовых городских улиц, в том числе: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подметание свежевыпавшего снега;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свежего снега толщиной свыше 2 сантиметров;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противогололедными материалами;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от наледей и льда;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подметание в дни без снегопада;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контейнерных площадок.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периоды длительного отсутствия снегопадов и снега на дорожных покрытиях, в сухую погоду требуется проведение работ по механизированному подметанию и зачистке прилотковых зон, осевых и резервных полос УНП.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механизированного подметания обязателен с обеспыливанием, в том числе проведением следующих работ: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предварительное увлажнение загрязнений до подметания, при устойчивых положительных температурах воздуха и потеплений;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подметание с применением машин с пневматическим забором пыли из зоны подметания, при устойчивых отрицательных температурах воздуха;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мойка и очистка проезжей части с применением поливомоечных машин, при устойчивых положительных температурах воздуха в зимний период года в случаях повышенной загрязненности дорожных покрытий УНП;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допускается одноразовая обработка жидкими противогололедными материалами с минимальной плотностью распределения для обеспыливания проезжей части УНП. Выполнение последующего цикла обеспыливания проезжей части УНП с применением жидких противогололедных материалов допускается только после проведения мойки проезжей части УНП водой.</w:t>
      </w:r>
    </w:p>
    <w:bookmarkEnd w:id="177"/>
    <w:bookmarkStart w:name="z184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Текущий ремонт улиц населенных пунктов и их сооружений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Текущий ремонт УНП предусматривает комплекс работ, выполняемых в порядке предупреждения возникновения аварийных ситуаций, дефектов на УНП, а также неотложного восстановления и ремонта УНП, проводимых в течение всего года, включая мероприятия по ремонту разрушенных участков, выполняемых маршрутным способом.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планируется на основе результатов осмотров дорог по ведомостям дефектов, в пределах финансовых средств на текущий ремонт, выделяемых из местного бюджета. При выполнении работ маршрутным способом допускается выполнение работ на основе сметных расчетов. Не допускается недовыполнение работ по ликвидации деформаций и разрушений в рамках текущего ремонта в целях предупреждения возможного нарастания и превращения их в более значительные разрушения.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Работы по дорожной разметке элементов УНП, которые входят в текущий ремонт, должны проводиться после выполнения работ по восстановлению асфальтобетонного покрытия, согласно схемам организации движения, утвержденных уполномоченным органом.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Состояние УНП в весенне-летне-осенний период должно обеспечивать нормативные требования к дорогам общего пользования и их техническим и транспортно-эксплуатационным характеристикам. Для соблюдения этих требований должны постоянно проводиться мероприятия по устранению дефектов, возникающих в процессе эксплуатации городских дорог.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текущем ремонте УНП и сооружений на них выполняются следующие работы: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земляному полотну и водоотводу: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отдельных мелких повреждений земляного полотна, водоотводов, резервов, защитных, укрепительных и регуляционных сооружений;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подсыпка, срезка и планировка обочин с подсыпкой обеспечивающих безопасное движение транспортных средств материалов.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дорожным одеждам, в том числе по асфальтобетонным покрытиям: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деформаций и повреждений (заделка выбоин, просадок), кромочности, одиночных небольших пучин, заливка трещин на покрытиях, ямочный ремонт дорожных покрытий, устранение колей;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защитных слоев из эмульсионно-минеральных смесей и слоев износа на участках шелушения и выкрашивания асфальтобетонных и цементобетонных покрытий;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частичное фрезерование или срезка гребней выпора и неровностей по колеям с заполнением колей черным щебнем или асфальтобетоном и устройство защитного слоя из эмульсионно-минеральной смеси на всю ширину покрытия;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остановка и предупреждение развития трещин и сетки трещин устройством изолирующего слоя мелкозернистой поверхностной обработки локальными картами;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изношенных верхних слоев асфальтобетонных покрытий и укладка их вновь на отдельных небольших по протяженности участках дороги;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уход за участками дорог с пучинистыми и слабыми грунтами, временное их ограждение, устройство и засыпка воздушных воронок, обеспечение водоотвода с поверхности дорожных покрытий и земляного полотна;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ямочный ремонт покрытия на тротуарах с предварительным фрезерованием или разборкой изношенного с укладкой нового слоя.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 искусственным сооружениям: 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исправление небольших повреждений, отдельных элементов сооружений (опорных частей, перил, барьерных ограждений, настилов, стоек, подкосов, заборных стенок, дренажных устройств); 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торкретирование трещин в конструкциях, ремонт кладки, штукатурки, частичная смена заклепок;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и исправление переездных и переходных мостиков через канавы; 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ямочный ремонт покрытия на проезжей части мостов, путепроводов, заделка трещин на покрытии;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герметизация узлов примыкания переходных плит к открылкам; 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мелкий ремонт деформационных швов;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протекания деформационных швов подтяжкой болтов; 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мастикой деформационных швов с предварительной их очисткой от старой мастики;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приварка в деформационных швах скользящих листов (в случае их отрыва), установка недостающих пружин;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мелкий ремонт механизмов и конструкций деформационных швов;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покрытия в зоне деформационных швов или над швом; 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заливка трещин и выбоин в асфальтобетонном покрытии тротуаров; 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заделка трещин и выбоин в цементобетонном покрытии тротуаров;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локальное восстановление окрасочного слоя (подкраска) перильного ограждения; 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разметки на бордюрное ограждение проезжей части;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вертикальной разметки на низ фасадных балок путепроводов над автодорогами;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вертикальной разметки на опорах путепроводов над автодорогами;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расшивка цементным раствором швов между бетонными плитами укрепления;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и ремонт отдельных поврежденных звеньев труб, оголовков, откосных крыльев, входных и выходных укрепление русел и выравнивание лотков труб, восстановление каменной наброски;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гидроизоляции труб с конопаткой и заделкой швов между их звеньями и секциями; 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локальных мест размыва насыпи и регуляционных сооружений;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засыпка промоин на сопряжении моста с насыпью, с одновременным устранением воды в этих местах;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заделка воронок размыва у опор.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обстановке и обустройству улиц, объектам организации движения, связи, освещения: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и замена поврежденных и устаревших, а также установка недостающих дорожных ограждений, дорожных знаков;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повреждений металлических пешеходных ограждений и тротуарных столбиков; 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поврежденные столбики подлежат замене, а отсутствующие установке;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(восстановление) поврежденных (недостающих) технических средств организации дорожного движения, установленных на автодороге;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отдельных повреждений и неисправностей элементов архитектурного оформления и благоустройства;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изношенных частей и окраска беседок, скамеек;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отдельных повреждений и неисправностей объектов организации движения, связи, освещения, плановый ремонт и плановая замена узлов и деталей объектов и оборудования ИТС, в том числе придорожного оборудования, персональных рабочих станций, оргтехники Центрального управляющего пункта (далее - ЦУП), средств связи, серверного, сетевого и видеооборудования ЦУП в соответствии с требованиями паспортных данных.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ремонт, в том числе после ДТП: 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металлических опор уличного освещения, кабельной линии освещения, осветительной арматуры с одновременной заменой проводов и растяжек воздушной линии, средств автоматики и телемеханики управления дорожного освещения, в размерах текущего ремонта, в соответствии с требованиями паспортных данных, в том числе с ревизией и заменой поврежденных, и не подлежащих ремонту и восстановлению узлов и агрегатов; 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физически устаревших элементов дорожного освещения в соответствии со сроком их службы;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газона между тротуаром и проезжей частью улицы.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другим конструктивным элементам и элементам обустройства УНП: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в плане и профиле (положения в пространстве) просевших или выбитых бортового (бордюрного) камня с устройством нового основания и обоймы, а также замена отдельных разрушенных бортовых (бордюрных) камней с установкой новых (при необходимости) на всех типах покрытий, в том числе после ДТП и размывов;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цементобетонных упоров отдельных бортового (бордюрного) камня;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сезонная покраска бортового камня (бордюров) из искусственных каменных материалов в зонах остановок общественного транспорта;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выравнивание люков колодцев в уровень с дорожным покрытием, включая недействующие (бесхозные) колодцы;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выравнивание решеток водоприемных колодцев в уровень с дорожным покрытием;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заделка (заливка) трещин в дорожных покрытиях битумом и битумными мастиками;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дорожных покрытий пропитывающими герметизирующими составами;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подсыпка и укрепление обочин;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повреждений бетонных барьерных ограждений (с покраской при необходимости);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поверхностей и стыков водопропускных труб;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откосов с засыпкой промоин.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состав ямочного ремонта асфальтобетонного покрытия входит текущий (ямочный) ремонт, в том числе: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изношенного верхнего слоя дорожной одежды с обеспечением требуемой ровности;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ямочный ремонт дорожного покрытия, ликвидация колей и неровностей на проезжей части с заменой нестабильных слоев дорожного покрытия с обязательным фрезерованием на ширину одной или нескольких полос движения или на всю ширину покрытия с укладкой нового слоя из сдвигоустойчивого и износостойкого асфальтобетона.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Работы по дорожной разметке УНП входят в состав текущего ремонта, и в рамках нее выполняются следующие виды работ: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визуальный осмотр;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демаркировка изношенной дорожной разметки или демаркировка в связи с изменением организации дорожного движения, в объемах согласно дефектному акту;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нанесение дорожной разметки с применением: 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красок;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термопластиков и холодных пластиков;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цветных покрытий, в том числе противоскольжения.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Выполнение работ по контролю качества: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качества выполненных работ, лабораторные испытания использованных для ремонта дорожно-строительных материалов, лабораторные испытания асфальтобетонных смесей и образцов дорожного покрытия, измерение ровности и коэффициента сцепления дорожного покрытия.</w:t>
      </w:r>
    </w:p>
    <w:bookmarkEnd w:id="254"/>
    <w:bookmarkStart w:name="z261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Средний ремонт улиц населенных пунктов и их сооружений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Средний ремонт УНП предусматривает периодическое выполнение работ, связанных с восстановлением первоначальных эксплуатационных качеств УНП и сооружений на них.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среднем ремонте УНП производят периодическое восстановление слоя износа и ровности дорожных покрытий, а также исправление повреждений земляного полотна, водоотвода, искусственных, защитных, укрепительных, регуляционных и других дорожных сооружений.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Объемы работ по среднему ремонту определяются сметным расчетом, составляемым на основании ведомостей дефектов.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среднем ремонте УНП и дорожных сооружений выполняют следующие работы: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земляному полотну и водоотводу: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подъемка и уширение небольших по протяженности участков земляного полотна на сырых и снегозаносимых местах, ликвидация пучинистых участков;</w:t>
      </w:r>
    </w:p>
    <w:bookmarkEnd w:id="261"/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прочистка существующих водоотводных канав, погрузка и вывозка мусора на свалку, прокопка новых канав, исправление повреждений и уменьшение крутизны откосов насыпей и выемок, исправление дренажных, защитных и укрепительных устройств, водоотводных сооружений и отводящих русел у мостов и труб;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засев травами откосов земляного полотна и резервов, с проведением необходимых агротехнических мероприятий по созданию устойчивого дернового покрова, расчистка обвалов, оползней и селевых выносов;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подсыпка, срезка, планировка и укрепление обочин.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дорожным одеждам:</w:t>
      </w:r>
    </w:p>
    <w:bookmarkEnd w:id="265"/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колей и неровностей на проезжей части капитальных покрытий с заменой нестабильных слоев дорожного покрытия с обязательным фрезерованием на ширину одной или нескольких полос движения или на всю ширину покрытия с укладкой нового слоя из сдвигоустойчивого и износостойкого асфальтобетона;</w:t>
      </w:r>
    </w:p>
    <w:bookmarkEnd w:id="266"/>
    <w:bookmarkStart w:name="z2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щебеночного и гравийного покрытия на асфальтобетонное покрытие без изменения технической категории дороги, протяженностью не более 15 километров;</w:t>
      </w:r>
    </w:p>
    <w:bookmarkEnd w:id="267"/>
    <w:bookmarkStart w:name="z2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изношенных верхних слоев покрытий и устройство дорожной одежды на отдельных и пучинистых участках, с разборкой существующей дорожной одежды и стабилизацией грунта с устройством, в необходимых случаях, выравнивающего слоя и поверхностной обработки или слоя износа на всем протяжении ремонтируемого участка;</w:t>
      </w:r>
    </w:p>
    <w:bookmarkEnd w:id="268"/>
    <w:bookmarkStart w:name="z2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кирковка или ресайклирование усовершенствованного покрытия, имеющего наплывы, колеи, гребенку с добавлением нового материала и использованием полученного материала для устройства основания дорожной одежды, с последующей укладкой поверх него слоя асфальтобетонного покрытия или слоя износа;</w:t>
      </w:r>
    </w:p>
    <w:bookmarkEnd w:id="269"/>
    <w:bookmarkStart w:name="z2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проезжей части на ремонтируемых участках.</w:t>
      </w:r>
    </w:p>
    <w:bookmarkEnd w:id="270"/>
    <w:bookmarkStart w:name="z27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искусственным сооружениям:</w:t>
      </w:r>
    </w:p>
    <w:bookmarkEnd w:id="271"/>
    <w:bookmarkStart w:name="z27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водоотводного лотка под деформационными швами;</w:t>
      </w:r>
    </w:p>
    <w:bookmarkEnd w:id="272"/>
    <w:bookmarkStart w:name="z27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водоотводных трубок (наращивание трубок или устройство дополнительных трубок);</w:t>
      </w:r>
    </w:p>
    <w:bookmarkEnd w:id="273"/>
    <w:bookmarkStart w:name="z2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швов в покрытии в месте примыкания гидроизоляции к тротуару и заливка их мастикой;</w:t>
      </w:r>
    </w:p>
    <w:bookmarkEnd w:id="274"/>
    <w:bookmarkStart w:name="z28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изоляции у водоотводных трубок;</w:t>
      </w:r>
    </w:p>
    <w:bookmarkEnd w:id="275"/>
    <w:bookmarkStart w:name="z2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узлов сопряжения моста с насыпью при просадке более 10 сантиметров (выравнивание за счет дополнительного покрытия с досыпкой щебня);</w:t>
      </w:r>
    </w:p>
    <w:bookmarkEnd w:id="276"/>
    <w:bookmarkStart w:name="z28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крайних балок мостов;</w:t>
      </w:r>
    </w:p>
    <w:bookmarkEnd w:id="277"/>
    <w:bookmarkStart w:name="z28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тротуарных плит;</w:t>
      </w:r>
    </w:p>
    <w:bookmarkEnd w:id="278"/>
    <w:bookmarkStart w:name="z2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отдельных смещений переходных плит с восстановлением дорожной одежды;</w:t>
      </w:r>
    </w:p>
    <w:bookmarkEnd w:id="279"/>
    <w:bookmarkStart w:name="z2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засыпка грунта под переходные плиты при его вымывании со вскрытием плит;</w:t>
      </w:r>
    </w:p>
    <w:bookmarkEnd w:id="280"/>
    <w:bookmarkStart w:name="z28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частичная замена деталей деформационных швов, имеющих стальные элементы;</w:t>
      </w:r>
    </w:p>
    <w:bookmarkEnd w:id="281"/>
    <w:bookmarkStart w:name="z28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деформационных швов закрытого типа с мастичным и резиновым заполнителем, когда работы выполняются в уровне дорожной одежды;</w:t>
      </w:r>
    </w:p>
    <w:bookmarkEnd w:id="282"/>
    <w:bookmarkStart w:name="z28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деформационных швов на тротуарах;</w:t>
      </w:r>
    </w:p>
    <w:bookmarkEnd w:id="283"/>
    <w:bookmarkStart w:name="z29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выравнивание покрытия тротуара, устройство нового покрытия;</w:t>
      </w:r>
    </w:p>
    <w:bookmarkEnd w:id="284"/>
    <w:bookmarkStart w:name="z29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заделка выбоин широких щелей в тротуарных блоках, обработка фасада тротуаров защитным покрытием;</w:t>
      </w:r>
    </w:p>
    <w:bookmarkEnd w:id="285"/>
    <w:bookmarkStart w:name="z29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отдельных сколов и трещин в тротуарных блоках;</w:t>
      </w:r>
    </w:p>
    <w:bookmarkEnd w:id="286"/>
    <w:bookmarkStart w:name="z29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зачеканка и изоляция стыков тротуарных блоков;</w:t>
      </w:r>
    </w:p>
    <w:bookmarkEnd w:id="287"/>
    <w:bookmarkStart w:name="z29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тротуаров, усиление или замена отдельных поврежденных блоков;</w:t>
      </w:r>
    </w:p>
    <w:bookmarkEnd w:id="288"/>
    <w:bookmarkStart w:name="z29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проломов тротуарных плит;</w:t>
      </w:r>
    </w:p>
    <w:bookmarkEnd w:id="289"/>
    <w:bookmarkStart w:name="z29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изоляции или покрытие тротуаров асфальтобетоном;</w:t>
      </w:r>
    </w:p>
    <w:bookmarkEnd w:id="290"/>
    <w:bookmarkStart w:name="z29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отдельных секций, усиление анкеровки отдельных стоек перил;</w:t>
      </w:r>
    </w:p>
    <w:bookmarkEnd w:id="291"/>
    <w:bookmarkStart w:name="z29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перил по всей длине или на части длины мостового сооружения;</w:t>
      </w:r>
    </w:p>
    <w:bookmarkEnd w:id="292"/>
    <w:bookmarkStart w:name="z29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окраска перил по всей длине;</w:t>
      </w:r>
    </w:p>
    <w:bookmarkEnd w:id="293"/>
    <w:bookmarkStart w:name="z30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узлов крепления стоек перил с новой анкеровкой;</w:t>
      </w:r>
    </w:p>
    <w:bookmarkEnd w:id="294"/>
    <w:bookmarkStart w:name="z30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гидрофобизация или окраска всех поверхностей бетона конструкций (плит, ребер балок, арок и других элементов);</w:t>
      </w:r>
    </w:p>
    <w:bookmarkEnd w:id="295"/>
    <w:bookmarkStart w:name="z30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стыков диафрагм;</w:t>
      </w:r>
    </w:p>
    <w:bookmarkEnd w:id="296"/>
    <w:bookmarkStart w:name="z30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частичная перестройка или ремонт мостов и путепроводов, а также полная или частичная перестройка водопропускных труб, с доведением их габаритов и расчетных нагрузок до норм, соответствующих технической категории, установленной для ремонтируемой дороги, утвержденной технической документацией;</w:t>
      </w:r>
    </w:p>
    <w:bookmarkEnd w:id="297"/>
    <w:bookmarkStart w:name="z30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несложных ремонтных работ на мостах (смена настилов, балочных клеток, отдельных узлов и элементов, исправление кладки, сопряжений с земляным полотном и так далее);</w:t>
      </w:r>
    </w:p>
    <w:bookmarkEnd w:id="298"/>
    <w:bookmarkStart w:name="z30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строительного подъема в предварительно-напряженных железобетонных и металлических пролетных строениях;</w:t>
      </w:r>
    </w:p>
    <w:bookmarkEnd w:id="299"/>
    <w:bookmarkStart w:name="z30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или замена покрытий на проезжей части моста;</w:t>
      </w:r>
    </w:p>
    <w:bookmarkEnd w:id="300"/>
    <w:bookmarkStart w:name="z30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зачеканка щелей в тротуарных блоках, укладка покрытий на тротуарах;</w:t>
      </w:r>
    </w:p>
    <w:bookmarkEnd w:id="301"/>
    <w:bookmarkStart w:name="z30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или реконструкция ограждений;</w:t>
      </w:r>
    </w:p>
    <w:bookmarkEnd w:id="302"/>
    <w:bookmarkStart w:name="z30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деформационных швов с заменой материалов и конструкций;</w:t>
      </w:r>
    </w:p>
    <w:bookmarkEnd w:id="303"/>
    <w:bookmarkStart w:name="z31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гидроизоляции;</w:t>
      </w:r>
    </w:p>
    <w:bookmarkEnd w:id="304"/>
    <w:bookmarkStart w:name="z31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замена тротуаров, перил, бордюров;</w:t>
      </w:r>
    </w:p>
    <w:bookmarkEnd w:id="305"/>
    <w:bookmarkStart w:name="z31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улучшение водоотвода на проезжей части моста, замена водоотводных трубок и окон;</w:t>
      </w:r>
    </w:p>
    <w:bookmarkEnd w:id="306"/>
    <w:bookmarkStart w:name="z31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гидроизоляция фасадных поверхностей железобетонных конструкций, окраска поверхностей главных балок;</w:t>
      </w:r>
    </w:p>
    <w:bookmarkEnd w:id="307"/>
    <w:bookmarkStart w:name="z31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поверхностная герметизация трещин, заделка раковин, сколов, восстановление защитного слоя железобетонных элементов моста;</w:t>
      </w:r>
    </w:p>
    <w:bookmarkEnd w:id="308"/>
    <w:bookmarkStart w:name="z31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сплошная окраска металлических пролетных строений;</w:t>
      </w:r>
    </w:p>
    <w:bookmarkEnd w:id="309"/>
    <w:bookmarkStart w:name="z31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объединения балок между собой;</w:t>
      </w:r>
    </w:p>
    <w:bookmarkEnd w:id="310"/>
    <w:bookmarkStart w:name="z31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дренажа и водоотвода, сопряжений моста с насыпью с заменой переходных плит;</w:t>
      </w:r>
    </w:p>
    <w:bookmarkEnd w:id="311"/>
    <w:bookmarkStart w:name="z31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укреплений откосов земляного полотна и регуляционных сооружений;</w:t>
      </w:r>
    </w:p>
    <w:bookmarkEnd w:id="312"/>
    <w:bookmarkStart w:name="z31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промоин у опор и регуляционных сооружений;</w:t>
      </w:r>
    </w:p>
    <w:bookmarkEnd w:id="313"/>
    <w:bookmarkStart w:name="z32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усиление отдельных элементов в металлических пролетных строениях, выправка элементов решетки на мостах со сквозными фермами;</w:t>
      </w:r>
    </w:p>
    <w:bookmarkEnd w:id="314"/>
    <w:bookmarkStart w:name="z32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заклепок на высокопрочные болты;</w:t>
      </w:r>
    </w:p>
    <w:bookmarkEnd w:id="315"/>
    <w:bookmarkStart w:name="z32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восстановление проектного положения опорных частей;</w:t>
      </w:r>
    </w:p>
    <w:bookmarkEnd w:id="316"/>
    <w:bookmarkStart w:name="z32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восстановление сливов на опорных площадках;</w:t>
      </w:r>
    </w:p>
    <w:bookmarkEnd w:id="317"/>
    <w:bookmarkStart w:name="z32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расшивка швов облицовки, инъекцирование растворов в трещины;</w:t>
      </w:r>
    </w:p>
    <w:bookmarkEnd w:id="318"/>
    <w:bookmarkStart w:name="z32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восстановление смотровых устройств пролетных строений и опор;</w:t>
      </w:r>
    </w:p>
    <w:bookmarkEnd w:id="319"/>
    <w:bookmarkStart w:name="z32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тела опор;</w:t>
      </w:r>
    </w:p>
    <w:bookmarkEnd w:id="320"/>
    <w:bookmarkStart w:name="z32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усиление опорных частей в местах обирания железобетонных пролетных строений;</w:t>
      </w:r>
    </w:p>
    <w:bookmarkEnd w:id="321"/>
    <w:bookmarkStart w:name="z32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или ремонт отдельных звеньев и оголовков труб, исправление изоляции и стыков;</w:t>
      </w:r>
    </w:p>
    <w:bookmarkEnd w:id="322"/>
    <w:bookmarkStart w:name="z32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подпорных стен, укрепительных и регуляционных сооружений, галерей и навесов, а также замена их отдельных элементов.</w:t>
      </w:r>
    </w:p>
    <w:bookmarkEnd w:id="323"/>
    <w:bookmarkStart w:name="z33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обстановке и обустройству улиц и дорог, объектам организации движения, связи, освещению:</w:t>
      </w:r>
    </w:p>
    <w:bookmarkEnd w:id="324"/>
    <w:bookmarkStart w:name="z33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новых отдельных ограждений, установка новых и замена (восстановление) дорожных знаков и направляющих устройств на ремонтируемых участках, ремонт ограждений, включая архитектурное оформление и благоустройство отдельных развязок, площадок отдыха, стоянок автомобилей, достопримечательных мест;</w:t>
      </w:r>
    </w:p>
    <w:bookmarkEnd w:id="325"/>
    <w:bookmarkStart w:name="z33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ремонт сигнализации, объектов организации дорожного движения (светофоры, электронные и дорожные знаки, информационные табло), средств связи и освещений;</w:t>
      </w:r>
    </w:p>
    <w:bookmarkEnd w:id="326"/>
    <w:bookmarkStart w:name="z33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информационных систем УНП и комплексов, знаков и табло индивидуального проектирования, элементов и систем диспетчерского и автоматизированного управления дорожным движением; автономных и дистанционно управляемых знаков, и табло со сменной информацией, светофорных объектов;</w:t>
      </w:r>
    </w:p>
    <w:bookmarkEnd w:id="327"/>
    <w:bookmarkStart w:name="z33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элементов обустройства автодорог (автопавильонов, подпорных стен, информационных панно и других сооружений).</w:t>
      </w:r>
    </w:p>
    <w:bookmarkEnd w:id="328"/>
    <w:bookmarkStart w:name="z33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другие виды работ, обеспечивающие восстановление эксплуатационного состояния дороги и безопасность движения транспортных средств.</w:t>
      </w:r>
    </w:p>
    <w:bookmarkEnd w:id="329"/>
    <w:bookmarkStart w:name="z336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Капитальный ремонт улиц населенных пунктов и их сооружений</w:t>
      </w:r>
    </w:p>
    <w:bookmarkEnd w:id="330"/>
    <w:bookmarkStart w:name="z33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Капитальный ремонт УНП предусматривает периодическое выполнение работ, связанных с повышением транспортно-эксплуатационного состояния дороги и дорожных сооружений, в частности, с увеличением прочности дорожных одежд и сооружений на них без изменения существующей технической категории дороги.</w:t>
      </w:r>
    </w:p>
    <w:bookmarkEnd w:id="331"/>
    <w:bookmarkStart w:name="z33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Участки дорог, подлежащие капитальному ремонту, устанавливаются на основе межремонтных сроков службы и результатов диагностики дороги.</w:t>
      </w:r>
    </w:p>
    <w:bookmarkEnd w:id="332"/>
    <w:bookmarkStart w:name="z33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Капитальный ремонт УНП и сооружений на них выполняется в комплексе – на все объекты, находящиеся в составе автомобильной дороги, направляемой на капитальный ремонт согласно проектной (проектно-сметной) документации, прошедшей государственную экспертизу в порядке, предусмотренном законодательством.</w:t>
      </w:r>
    </w:p>
    <w:bookmarkEnd w:id="333"/>
    <w:bookmarkStart w:name="z34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капитальном ремонте разрешается производить отдельные спрямления дороги, как в плане, так и в продольном профиле, протяженностью до двадцати пяти процентов от общей длины ремонтируемого участка дороги.</w:t>
      </w:r>
    </w:p>
    <w:bookmarkEnd w:id="334"/>
    <w:bookmarkStart w:name="z34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капитальном ремонте выполняют следующие работы:</w:t>
      </w:r>
    </w:p>
    <w:bookmarkEnd w:id="335"/>
    <w:bookmarkStart w:name="z34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земляному полотну и водоотводу:</w:t>
      </w:r>
    </w:p>
    <w:bookmarkEnd w:id="336"/>
    <w:bookmarkStart w:name="z34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земляного полотна с доведением его геометрических параметров до норм, соответствующих технической категории, установленной для ремонтируемой дороги (уширение, подъемка, замена грунтов, обеспечение видимости, увеличение радиусов закруглений, смягчение продольных уклонов, устройство вертикальных кривых и виражей), спрямление отдельных участков дороги;</w:t>
      </w:r>
    </w:p>
    <w:bookmarkEnd w:id="337"/>
    <w:bookmarkStart w:name="z34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пучинистых, оползневых и обвальных участков, устройство дренажей, изолирующих прослоек и другие работы, обеспечивающие устойчивость земляного полотна;</w:t>
      </w:r>
    </w:p>
    <w:bookmarkEnd w:id="338"/>
    <w:bookmarkStart w:name="z34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и перестройка существующих, а также постройка новых необходимых водоотводных устройств, берегозащитных и противоэрозионных сооружений;</w:t>
      </w:r>
    </w:p>
    <w:bookmarkEnd w:id="339"/>
    <w:bookmarkStart w:name="z34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земляного полотна и системы водоотвода на пересечениях и примыканиях УНП, а также выполнение работ по устройству площадок для остановки, стоянки автомобилей, остановочных павильонов и остановочных карманов, площадок отдыха вне проезжей части УНП;</w:t>
      </w:r>
    </w:p>
    <w:bookmarkEnd w:id="340"/>
    <w:bookmarkStart w:name="z34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рекультивация придорожных резервов, ликвидируемых участков дорог, расположенных в зоне работ по капитальному ремонту дорог (в соответствии с проектно-сметной документацией);</w:t>
      </w:r>
    </w:p>
    <w:bookmarkEnd w:id="341"/>
    <w:bookmarkStart w:name="z34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последствий паводковых, селевых, оползневых, ливневых, сейсмических и других стихийных разрушений.</w:t>
      </w:r>
    </w:p>
    <w:bookmarkEnd w:id="342"/>
    <w:bookmarkStart w:name="z34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дорожным одеждам, с асфальтобетонным покрытием:</w:t>
      </w:r>
    </w:p>
    <w:bookmarkEnd w:id="343"/>
    <w:bookmarkStart w:name="z35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усиление (утолщение), уширение дорожных одежд и устройство более совершенных типов дорожной одежды с регенерацией и использованием существующих дорожных одежд в качестве оснований, а также устройство дорожных одежд вновь на переустраиваемых (спрямляемых) участках УНП и подъездах к ним протяженностью не более пяти километров, устройство дорожных одежд на транспортных развязках, инженерных устройствах, тротуарах, переходных и велосипедных дорожках, автобусных остановках и остановочных карманах, площадках отдыха и стоянках автотранспорта;</w:t>
      </w:r>
    </w:p>
    <w:bookmarkEnd w:id="344"/>
    <w:bookmarkStart w:name="z35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новых и замена изношенных бордюров из искусственных и естественных материалов и укрепительных полос по краям усовершенствованных покрытий, в том числе по типу основной дорожной одежды;</w:t>
      </w:r>
    </w:p>
    <w:bookmarkEnd w:id="345"/>
    <w:bookmarkStart w:name="z35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изношенных слоев покрытия дорожной одежды с предварительным фрезерованием и укладкой верхнего слоя, а при необходимости нижнего и выравнивающего слоев;</w:t>
      </w:r>
    </w:p>
    <w:bookmarkEnd w:id="346"/>
    <w:bookmarkStart w:name="z35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по предотвращению трещинообразования перед укладкой слоев дорожного покрытия (заделка трещин, укладка трещинопрерывающих прослоек и армирующих материалов).</w:t>
      </w:r>
    </w:p>
    <w:bookmarkEnd w:id="347"/>
    <w:bookmarkStart w:name="z35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конструктивным элементам УНП:</w:t>
      </w:r>
    </w:p>
    <w:bookmarkEnd w:id="348"/>
    <w:bookmarkStart w:name="z35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укрепление горловин люков смотровых колодцев и решеток водоприемных колодцев с установкой на опорные плиты и рамы или с применением других современных технологий;</w:t>
      </w:r>
    </w:p>
    <w:bookmarkEnd w:id="349"/>
    <w:bookmarkStart w:name="z35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обочин, устройство и ремонт велосипедных дорожек, тротуаров, стоянок для автомобилей с заменой дорожной одежды.</w:t>
      </w:r>
    </w:p>
    <w:bookmarkEnd w:id="350"/>
    <w:bookmarkStart w:name="z35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водоотводу:</w:t>
      </w:r>
    </w:p>
    <w:bookmarkEnd w:id="351"/>
    <w:bookmarkStart w:name="z35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дренажей, восстановление и перестройка существующих, а также постройка новых необходимых водоотводных устройств;</w:t>
      </w:r>
    </w:p>
    <w:bookmarkEnd w:id="352"/>
    <w:bookmarkStart w:name="z35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придорожно-арычной открытой системы с полной заменой лотков.</w:t>
      </w:r>
    </w:p>
    <w:bookmarkEnd w:id="353"/>
    <w:bookmarkStart w:name="z36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искусственным сооружениям:</w:t>
      </w:r>
    </w:p>
    <w:bookmarkEnd w:id="354"/>
    <w:bookmarkStart w:name="z36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постройка, перестройка полностью или частично, с уширением и усилением, мостов, транспортных развязок, в том числе пешеходных, путепроводов, с доведением их габаритов и несущей способности под расчетные нагрузки (ремонт моста с уширением габарита без добавления новых балок; с уширением габарита и добавлением новых балок увеличения и усиления ригеля; с уширением габарита, с добавлением новых балок увеличения опор с одной стороны или с двух сторон);</w:t>
      </w:r>
    </w:p>
    <w:bookmarkEnd w:id="355"/>
    <w:bookmarkStart w:name="z36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выправка и усиление элементов главных балок и ферм металлического моста;</w:t>
      </w:r>
    </w:p>
    <w:bookmarkEnd w:id="356"/>
    <w:bookmarkStart w:name="z36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металлических пролетных строений;</w:t>
      </w:r>
    </w:p>
    <w:bookmarkEnd w:id="357"/>
    <w:bookmarkStart w:name="z36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проезжей части моста;</w:t>
      </w:r>
    </w:p>
    <w:bookmarkEnd w:id="358"/>
    <w:bookmarkStart w:name="z36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постройка и перестройка водопропускной трубы;</w:t>
      </w:r>
    </w:p>
    <w:bookmarkEnd w:id="359"/>
    <w:bookmarkStart w:name="z36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звеньев, оголовков и укрепление труб;</w:t>
      </w:r>
    </w:p>
    <w:bookmarkEnd w:id="360"/>
    <w:bookmarkStart w:name="z36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поврежденных колец труб;</w:t>
      </w:r>
    </w:p>
    <w:bookmarkEnd w:id="361"/>
    <w:bookmarkStart w:name="z36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наращивание длины трубы за счет новых колец и оголовков;</w:t>
      </w:r>
    </w:p>
    <w:bookmarkEnd w:id="362"/>
    <w:bookmarkStart w:name="z36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наплавных мостов, паромных переправ, железнодорожных переездов постоянными мостами и путепроводами;</w:t>
      </w:r>
    </w:p>
    <w:bookmarkEnd w:id="363"/>
    <w:bookmarkStart w:name="z37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восстановление подпорных стен, защитных укрепительных и регуляционных сооружений;</w:t>
      </w:r>
    </w:p>
    <w:bookmarkEnd w:id="364"/>
    <w:bookmarkStart w:name="z37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перестроенных и вновь построенных мостов;</w:t>
      </w:r>
    </w:p>
    <w:bookmarkEnd w:id="365"/>
    <w:bookmarkStart w:name="z37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замена конструктивных элементов тоннелей, защитных галерей и навесов на горных дорогах, а также замена временных галерей и навесов на постоянные;</w:t>
      </w:r>
    </w:p>
    <w:bookmarkEnd w:id="366"/>
    <w:bookmarkStart w:name="z37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лестниц, подпорных стенок, в том числе с изменением их конструкций на более совершенные.</w:t>
      </w:r>
    </w:p>
    <w:bookmarkEnd w:id="367"/>
    <w:bookmarkStart w:name="z37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инженерным коммуникациям:</w:t>
      </w:r>
    </w:p>
    <w:bookmarkEnd w:id="368"/>
    <w:bookmarkStart w:name="z37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переустройство подземных и надземных инженерных коммуникаций согласно техническим условиям;</w:t>
      </w:r>
    </w:p>
    <w:bookmarkEnd w:id="369"/>
    <w:bookmarkStart w:name="z37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обстановке и благоустройству дорог, обустройству УНП, организации и обеспечению безопасности движения:</w:t>
      </w:r>
    </w:p>
    <w:bookmarkEnd w:id="370"/>
    <w:bookmarkStart w:name="z37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новых и переустройство существующих пересечений и примыканий УНП в одном и в разных уровнях, а также отдельных переездов, съездов и виражей на всей дороге или ее участках, подъездов к зданиям дорожной службы;</w:t>
      </w:r>
    </w:p>
    <w:bookmarkEnd w:id="371"/>
    <w:bookmarkStart w:name="z37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недостающих тротуаров, устройство остановочных, посадочных площадок и автопавильонов общественного транспорта, островков безопасности, площадок для остановки или стоянки автомобилей, пешеходных переходов (в том числе в разных уровнях), а также тротуаров, пешеходных дорожек на участках дорог, проходящих в пределах населенных пунктов;</w:t>
      </w:r>
    </w:p>
    <w:bookmarkEnd w:id="372"/>
    <w:bookmarkStart w:name="z37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новых или переустройство существующих временных объездных путей, сооружение временных объездных путей, предназначенных на период ремонта или восстановления участков дорог, разрушенных стихийными бедствиями;</w:t>
      </w:r>
    </w:p>
    <w:bookmarkEnd w:id="373"/>
    <w:bookmarkStart w:name="z38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электроосвещения на отдельных участках дорог, мостах и паромных переправах, сооружений дорожной линейной (телетайпной) или радиосвязи и других средств технологической связи;</w:t>
      </w:r>
    </w:p>
    <w:bookmarkEnd w:id="374"/>
    <w:bookmarkStart w:name="z38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металлических барьерных ограждений, в том числе капитальный ремонт бетонных барьерных ограждений, с заменой блоков, плит и восстановлением защитно-декоративного покрытия;</w:t>
      </w:r>
    </w:p>
    <w:bookmarkEnd w:id="375"/>
    <w:bookmarkStart w:name="z38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новых или замена барьерных ограждений, направляющих устройств и дорожных знаков на участках, где проводится капитальный ремонт;</w:t>
      </w:r>
    </w:p>
    <w:bookmarkEnd w:id="376"/>
    <w:bookmarkStart w:name="z38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искусственной дорожной неровности;</w:t>
      </w:r>
    </w:p>
    <w:bookmarkEnd w:id="377"/>
    <w:bookmarkStart w:name="z38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и (или) устройство зеленых насаждений на разделительных полосах и газонах;</w:t>
      </w:r>
    </w:p>
    <w:bookmarkEnd w:id="378"/>
    <w:bookmarkStart w:name="z38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и удаление временной разметки, нанесенной и предназначенной на период капитального ремонта;</w:t>
      </w:r>
    </w:p>
    <w:bookmarkEnd w:id="379"/>
    <w:bookmarkStart w:name="z38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линий дорожной разметки после замены дорожной одежды;</w:t>
      </w:r>
    </w:p>
    <w:bookmarkEnd w:id="380"/>
    <w:bookmarkStart w:name="z38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архитектурное оформление и благоустройство УНП или их отдельных участков;</w:t>
      </w:r>
    </w:p>
    <w:bookmarkEnd w:id="381"/>
    <w:bookmarkStart w:name="z38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временных дорожных знаков (временных светофорных объектов) на период производства капитального ремонта на автодороге, демонтаж знаков (светофорных объектов) после окончания производства работ.</w:t>
      </w:r>
    </w:p>
    <w:bookmarkEnd w:id="3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