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97a4" w14:textId="13e9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Мойынкумского районного маслихата от 24 июня 2014 года №26-3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Мойынкумском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февраля 2024 года № 16-3. Зарегистрировано Департаментом юстиции Жамбылской области от 26 февраля 2024 года № 5153-08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правовых актах", Мойынкумский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Мойынкумского районного маслихата от 24 июня 2014 года №26-3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Мойынкумском районе"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№2280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