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70c9" w14:textId="a027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районе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декабря 2024 года № 13/92-VIII. Зарегистрировано Департаментом юстиции области Абай 26 декабря 2024 года № 397-18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районе Жаңасемей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