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db15" w14:textId="9dfd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Бескарагайского районного маслихата "Об утверждении Регламента собрания местного сообщества на территории населенных пунктов Бескарагайского района" от 31 мая 2018 года № 25/2-VI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21 июня 2024 года № 17/6-VIII. Зарегистрировано Департаментом юстиции области Абай 27 июня 2024 года № 294-18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"Об утверждении Регламента собрания местного сообщества на территории населенных пунктов Бескарагайского района" от 31 мая 2018 года № 25/2-VI (зарегистрировано в Реестре государственной регистрации нормативных правовых актов под № 5-7-129).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