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7234" w14:textId="2517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Семей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20 ноября 2024 года № 34/176-VIII. Зарегистрировано Департаментом юстиции области Абай 22 ноября 2024 года № 374-18. Утратило силу решением маслихата города Семей области Абай от 30 декабря 2025 года № 53/285-VIII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области Абай от 30.12.2025 </w:t>
      </w:r>
      <w:r>
        <w:rPr>
          <w:rFonts w:ascii="Times New Roman"/>
          <w:b w:val="false"/>
          <w:i w:val="false"/>
          <w:color w:val="ff0000"/>
          <w:sz w:val="28"/>
        </w:rPr>
        <w:t>№ 53/285-VIII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 введения в действие настоящего решения см. в 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 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маслихат города Семей РЕШИЛ: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Семей с 4% на 3% по доходам, полученным (подлежащим получению) за налоговый период.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