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5c3a" w14:textId="e585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Абай от 24 января 2023 года № 15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сентября 2024 года № 186. Зарегистрировано Департаментом юстиции области Абай 23 сентября 2024 года № 338-18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Абай" от 24 января 2023 года № 15 (зарегистрирован в Реестре государственной регистрации нормативных правовых актов за № 11).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