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6d2e" w14:textId="1866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11 сентября 2024 года № 332. Зарегистрировано Департаментом юстиции Алматинской области 12 сентября 2024 года № 6161-05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Уйгурского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Уйгурского районного акимата от 11 сентября 2024 года № 332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Уйгурского района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Уйгурского района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4109);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Уйгурского района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4106);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Уйгурского района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4108);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Уйгурского района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4107).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