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45b0" w14:textId="4034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Актюбинской области от 30 ноября 2020 года № 251 "Об утверждении коэффициента зонирования, учитывающего месторасположение объекта налогообложения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20 декабря 2024 года № 275. Зарегистрировано Департаментом юстиции Актюбинской области 25 декабря 2024 года № 8672-04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Актюбинской области от 30 ноября 2020 года № 251 "Об утверждении коэффициента зонирования, учитывающего месторасположение объекта налогообложения по Темирскому району" (зарегистрированное в Реестре государственной регистрации нормативных правовых актов № 7744)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по Темирскому району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Щитубек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Калмаккырган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Жаксымай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Башенкуль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