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328" w14:textId="5506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по Мугалжарскому району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февраля 2024 года № 165. Зарегистрировано Департаментом юстиции Актюбинской области 7 февраля 2024 года № 8488. Утратило силу решением Мугалжарского районного маслихата Актюбинской области от 5 апреля 2024 года № 176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176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маслихат Мугалжарского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Мугалжарском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(далее-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"Мугалжарский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Мугалжарского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