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3250" w14:textId="0573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Бурабайского района Акмолинской области от 6 декабря 2024 года № a-12/493 и решение Бурабайского районного маслихата Акмолинской области от 6 декабря 2024 года № 8С-25/1. Зарегистрировано Департаментом юстиции Акмолинской области 17 декабря 2024 года № 8866-03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Бурабайского района ПОСТАНОВЛЯЕТ и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Бурабайском районе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a-12/493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Бурабайском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