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53b2" w14:textId="8ec5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постановления Правления Национального Банка Республики Казахстан по вопросам представления отчетности единым накопительным пенсионным фондом и участниками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2024 года № 78. Зарегистрировано в Министерстве юстиции Республики Казахстан 27 декабря 2024 года № 35555.</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bookmarkStart w:name="z8" w:id="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2 изложить в следующей редакции:</w:t>
      </w:r>
    </w:p>
    <w:bookmarkEnd w:id="3"/>
    <w:bookmarkStart w:name="z9" w:id="4"/>
    <w:p>
      <w:pPr>
        <w:spacing w:after="0"/>
        <w:ind w:left="0"/>
        <w:jc w:val="both"/>
      </w:pPr>
      <w:r>
        <w:rPr>
          <w:rFonts w:ascii="Times New Roman"/>
          <w:b w:val="false"/>
          <w:i w:val="false"/>
          <w:color w:val="000000"/>
          <w:sz w:val="28"/>
        </w:rPr>
        <w:t xml:space="preserve">
      "отчетность, предусмотренную подпунктами 3), 5), 6), 7), 9), 13), 15), 16) и 19)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не позднее 7 (седьмого) рабочего дня месяца, следующего за отчетным месяцем;";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Start w:name="z18"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211 "Об утверждении перечня, форм, сроков представления отчетности лицензиатами, осуществляющими деятельность на рынке ценных бумаг, единым оператором и Правил ее представления" (зарегистрировано в Реестре государственной регистрации нормативных правовых актов под № 19672) следующие изменения и дополнение: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59</w:t>
      </w:r>
      <w:r>
        <w:rPr>
          <w:rFonts w:ascii="Times New Roman"/>
          <w:b w:val="false"/>
          <w:i w:val="false"/>
          <w:color w:val="000000"/>
          <w:sz w:val="28"/>
        </w:rPr>
        <w:t>:</w:t>
      </w:r>
    </w:p>
    <w:bookmarkStart w:name="z3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лицензиатами, осуществляющими деятельность на рынке ценных бумаг, единым оператором:</w:t>
      </w:r>
    </w:p>
    <w:bookmarkEnd w:id="6"/>
    <w:bookmarkStart w:name="z38" w:id="7"/>
    <w:p>
      <w:pPr>
        <w:spacing w:after="0"/>
        <w:ind w:left="0"/>
        <w:jc w:val="both"/>
      </w:pPr>
      <w:r>
        <w:rPr>
          <w:rFonts w:ascii="Times New Roman"/>
          <w:b w:val="false"/>
          <w:i w:val="false"/>
          <w:color w:val="000000"/>
          <w:sz w:val="28"/>
        </w:rPr>
        <w:t>
      дополнить пунктом 8 следующего содержания:</w:t>
      </w:r>
    </w:p>
    <w:bookmarkEnd w:id="7"/>
    <w:bookmarkStart w:name="z39" w:id="8"/>
    <w:p>
      <w:pPr>
        <w:spacing w:after="0"/>
        <w:ind w:left="0"/>
        <w:jc w:val="both"/>
      </w:pPr>
      <w:r>
        <w:rPr>
          <w:rFonts w:ascii="Times New Roman"/>
          <w:b w:val="false"/>
          <w:i w:val="false"/>
          <w:color w:val="000000"/>
          <w:sz w:val="28"/>
        </w:rPr>
        <w:t>
      "8. При наличии филиала, в том числе зарегистрированного на территории Международного финансового центра "Астана", организации, осуществляющие деятельность по управлению инвестиционным портфелем и брокерскую и (или) дилерскую деятельность на рынке ценных бумаг, представляют отчетность с учетом деятельности филиалов.".</w:t>
      </w:r>
    </w:p>
    <w:bookmarkEnd w:id="8"/>
    <w:bookmarkStart w:name="z40" w:id="9"/>
    <w:p>
      <w:pPr>
        <w:spacing w:after="0"/>
        <w:ind w:left="0"/>
        <w:jc w:val="both"/>
      </w:pPr>
      <w:r>
        <w:rPr>
          <w:rFonts w:ascii="Times New Roman"/>
          <w:b w:val="false"/>
          <w:i w:val="false"/>
          <w:color w:val="000000"/>
          <w:sz w:val="28"/>
        </w:rPr>
        <w:t>
      3.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9"/>
    <w:bookmarkStart w:name="z41" w:id="10"/>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10"/>
    <w:bookmarkStart w:name="z42" w:id="1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1"/>
    <w:bookmarkStart w:name="z43"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12"/>
    <w:bookmarkStart w:name="z44" w:id="13"/>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3"/>
    <w:bookmarkStart w:name="z45" w:id="14"/>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47"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Председатель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51" w:id="17"/>
    <w:p>
      <w:pPr>
        <w:spacing w:after="0"/>
        <w:ind w:left="0"/>
        <w:jc w:val="left"/>
      </w:pPr>
      <w:r>
        <w:rPr>
          <w:rFonts w:ascii="Times New Roman"/>
          <w:b/>
          <w:i w:val="false"/>
          <w:color w:val="000000"/>
        </w:rPr>
        <w:t xml:space="preserve"> Перечень отчетности единого накопительного пенсионного фонда</w:t>
      </w:r>
    </w:p>
    <w:bookmarkEnd w:id="17"/>
    <w:bookmarkStart w:name="z52" w:id="18"/>
    <w:p>
      <w:pPr>
        <w:spacing w:after="0"/>
        <w:ind w:left="0"/>
        <w:jc w:val="both"/>
      </w:pPr>
      <w:r>
        <w:rPr>
          <w:rFonts w:ascii="Times New Roman"/>
          <w:b w:val="false"/>
          <w:i w:val="false"/>
          <w:color w:val="000000"/>
          <w:sz w:val="28"/>
        </w:rPr>
        <w:t>
      Отчетность единого накопительного пенсионного фонда включает в себя:</w:t>
      </w:r>
    </w:p>
    <w:bookmarkEnd w:id="18"/>
    <w:bookmarkStart w:name="z53" w:id="19"/>
    <w:p>
      <w:pPr>
        <w:spacing w:after="0"/>
        <w:ind w:left="0"/>
        <w:jc w:val="both"/>
      </w:pPr>
      <w:r>
        <w:rPr>
          <w:rFonts w:ascii="Times New Roman"/>
          <w:b w:val="false"/>
          <w:i w:val="false"/>
          <w:color w:val="000000"/>
          <w:sz w:val="28"/>
        </w:rPr>
        <w:t>
      1) отчет о стоимости пенсионных активов;</w:t>
      </w:r>
    </w:p>
    <w:bookmarkEnd w:id="19"/>
    <w:bookmarkStart w:name="z54" w:id="20"/>
    <w:p>
      <w:pPr>
        <w:spacing w:after="0"/>
        <w:ind w:left="0"/>
        <w:jc w:val="both"/>
      </w:pPr>
      <w:r>
        <w:rPr>
          <w:rFonts w:ascii="Times New Roman"/>
          <w:b w:val="false"/>
          <w:i w:val="false"/>
          <w:color w:val="000000"/>
          <w:sz w:val="28"/>
        </w:rPr>
        <w:t>
      2) отчет о структуре инвестиционного портфеля пенсионных активов;</w:t>
      </w:r>
    </w:p>
    <w:bookmarkEnd w:id="20"/>
    <w:bookmarkStart w:name="z55" w:id="21"/>
    <w:p>
      <w:pPr>
        <w:spacing w:after="0"/>
        <w:ind w:left="0"/>
        <w:jc w:val="both"/>
      </w:pPr>
      <w:r>
        <w:rPr>
          <w:rFonts w:ascii="Times New Roman"/>
          <w:b w:val="false"/>
          <w:i w:val="false"/>
          <w:color w:val="000000"/>
          <w:sz w:val="28"/>
        </w:rPr>
        <w:t>
      3) отчет о пенсионных активах, находящихся во внешнем управлении;</w:t>
      </w:r>
    </w:p>
    <w:bookmarkEnd w:id="21"/>
    <w:bookmarkStart w:name="z56" w:id="22"/>
    <w:p>
      <w:pPr>
        <w:spacing w:after="0"/>
        <w:ind w:left="0"/>
        <w:jc w:val="both"/>
      </w:pPr>
      <w:r>
        <w:rPr>
          <w:rFonts w:ascii="Times New Roman"/>
          <w:b w:val="false"/>
          <w:i w:val="false"/>
          <w:color w:val="000000"/>
          <w:sz w:val="28"/>
        </w:rPr>
        <w:t>
      4) отчет об объемах пенсионных накоплений и количестве индивидуальных пенсионных счетов (субсчетов) вкладчиков (получателей);</w:t>
      </w:r>
    </w:p>
    <w:bookmarkEnd w:id="22"/>
    <w:bookmarkStart w:name="z57" w:id="23"/>
    <w:p>
      <w:pPr>
        <w:spacing w:after="0"/>
        <w:ind w:left="0"/>
        <w:jc w:val="both"/>
      </w:pPr>
      <w:r>
        <w:rPr>
          <w:rFonts w:ascii="Times New Roman"/>
          <w:b w:val="false"/>
          <w:i w:val="false"/>
          <w:color w:val="000000"/>
          <w:sz w:val="28"/>
        </w:rPr>
        <w:t>
      5)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w:t>
      </w:r>
    </w:p>
    <w:bookmarkEnd w:id="23"/>
    <w:bookmarkStart w:name="z58" w:id="24"/>
    <w:p>
      <w:pPr>
        <w:spacing w:after="0"/>
        <w:ind w:left="0"/>
        <w:jc w:val="both"/>
      </w:pPr>
      <w:r>
        <w:rPr>
          <w:rFonts w:ascii="Times New Roman"/>
          <w:b w:val="false"/>
          <w:i w:val="false"/>
          <w:color w:val="000000"/>
          <w:sz w:val="28"/>
        </w:rPr>
        <w:t>
      6)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24"/>
    <w:bookmarkStart w:name="z59" w:id="25"/>
    <w:p>
      <w:pPr>
        <w:spacing w:after="0"/>
        <w:ind w:left="0"/>
        <w:jc w:val="both"/>
      </w:pPr>
      <w:r>
        <w:rPr>
          <w:rFonts w:ascii="Times New Roman"/>
          <w:b w:val="false"/>
          <w:i w:val="false"/>
          <w:color w:val="000000"/>
          <w:sz w:val="28"/>
        </w:rPr>
        <w:t>
      7)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w:t>
      </w:r>
    </w:p>
    <w:bookmarkEnd w:id="25"/>
    <w:bookmarkStart w:name="z60" w:id="26"/>
    <w:p>
      <w:pPr>
        <w:spacing w:after="0"/>
        <w:ind w:left="0"/>
        <w:jc w:val="both"/>
      </w:pPr>
      <w:r>
        <w:rPr>
          <w:rFonts w:ascii="Times New Roman"/>
          <w:b w:val="false"/>
          <w:i w:val="false"/>
          <w:color w:val="000000"/>
          <w:sz w:val="28"/>
        </w:rPr>
        <w:t>
      8) отчет о ценных бумагах, приобретенных за счет собственных активов;</w:t>
      </w:r>
    </w:p>
    <w:bookmarkEnd w:id="26"/>
    <w:bookmarkStart w:name="z61" w:id="27"/>
    <w:p>
      <w:pPr>
        <w:spacing w:after="0"/>
        <w:ind w:left="0"/>
        <w:jc w:val="both"/>
      </w:pPr>
      <w:r>
        <w:rPr>
          <w:rFonts w:ascii="Times New Roman"/>
          <w:b w:val="false"/>
          <w:i w:val="false"/>
          <w:color w:val="000000"/>
          <w:sz w:val="28"/>
        </w:rPr>
        <w:t>
      9) отчет о совершенных сделках по инвестированию собственных активов;</w:t>
      </w:r>
    </w:p>
    <w:bookmarkEnd w:id="27"/>
    <w:bookmarkStart w:name="z62" w:id="28"/>
    <w:p>
      <w:pPr>
        <w:spacing w:after="0"/>
        <w:ind w:left="0"/>
        <w:jc w:val="both"/>
      </w:pPr>
      <w:r>
        <w:rPr>
          <w:rFonts w:ascii="Times New Roman"/>
          <w:b w:val="false"/>
          <w:i w:val="false"/>
          <w:color w:val="000000"/>
          <w:sz w:val="28"/>
        </w:rPr>
        <w:t>
      10) отчет по финансовым инструментам эмитентов, допустивших дефолт, приобретенным за счет пенсионных активов;</w:t>
      </w:r>
    </w:p>
    <w:bookmarkEnd w:id="28"/>
    <w:bookmarkStart w:name="z63" w:id="29"/>
    <w:p>
      <w:pPr>
        <w:spacing w:after="0"/>
        <w:ind w:left="0"/>
        <w:jc w:val="both"/>
      </w:pPr>
      <w:r>
        <w:rPr>
          <w:rFonts w:ascii="Times New Roman"/>
          <w:b w:val="false"/>
          <w:i w:val="false"/>
          <w:color w:val="000000"/>
          <w:sz w:val="28"/>
        </w:rPr>
        <w:t>
      11) отчет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w:t>
      </w:r>
    </w:p>
    <w:bookmarkEnd w:id="29"/>
    <w:bookmarkStart w:name="z64" w:id="30"/>
    <w:p>
      <w:pPr>
        <w:spacing w:after="0"/>
        <w:ind w:left="0"/>
        <w:jc w:val="both"/>
      </w:pPr>
      <w:r>
        <w:rPr>
          <w:rFonts w:ascii="Times New Roman"/>
          <w:b w:val="false"/>
          <w:i w:val="false"/>
          <w:color w:val="000000"/>
          <w:sz w:val="28"/>
        </w:rPr>
        <w:t>
      12) отчет о стоимости одной условной единицы условных пенсионных обязательств;</w:t>
      </w:r>
    </w:p>
    <w:bookmarkEnd w:id="30"/>
    <w:bookmarkStart w:name="z65" w:id="31"/>
    <w:p>
      <w:pPr>
        <w:spacing w:after="0"/>
        <w:ind w:left="0"/>
        <w:jc w:val="both"/>
      </w:pPr>
      <w:r>
        <w:rPr>
          <w:rFonts w:ascii="Times New Roman"/>
          <w:b w:val="false"/>
          <w:i w:val="false"/>
          <w:color w:val="000000"/>
          <w:sz w:val="28"/>
        </w:rPr>
        <w:t>
      13) отчет об активах и обязательствах, классифицированных по секторам экономики (по собственным активам единого накопительного пенсионного фонда);</w:t>
      </w:r>
    </w:p>
    <w:bookmarkEnd w:id="31"/>
    <w:bookmarkStart w:name="z66" w:id="32"/>
    <w:p>
      <w:pPr>
        <w:spacing w:after="0"/>
        <w:ind w:left="0"/>
        <w:jc w:val="both"/>
      </w:pPr>
      <w:r>
        <w:rPr>
          <w:rFonts w:ascii="Times New Roman"/>
          <w:b w:val="false"/>
          <w:i w:val="false"/>
          <w:color w:val="000000"/>
          <w:sz w:val="28"/>
        </w:rPr>
        <w:t>
      14) отчет об активах и обязательствах, классифицированных по секторам экономики (по пенсионным активам единого накопительного пенсионного фонда);</w:t>
      </w:r>
    </w:p>
    <w:bookmarkEnd w:id="32"/>
    <w:bookmarkStart w:name="z67" w:id="33"/>
    <w:p>
      <w:pPr>
        <w:spacing w:after="0"/>
        <w:ind w:left="0"/>
        <w:jc w:val="both"/>
      </w:pPr>
      <w:r>
        <w:rPr>
          <w:rFonts w:ascii="Times New Roman"/>
          <w:b w:val="false"/>
          <w:i w:val="false"/>
          <w:color w:val="000000"/>
          <w:sz w:val="28"/>
        </w:rPr>
        <w:t>
      15) отчет о выплатах и возврате целевых накоплений;</w:t>
      </w:r>
    </w:p>
    <w:bookmarkEnd w:id="33"/>
    <w:bookmarkStart w:name="z68" w:id="34"/>
    <w:p>
      <w:pPr>
        <w:spacing w:after="0"/>
        <w:ind w:left="0"/>
        <w:jc w:val="both"/>
      </w:pPr>
      <w:r>
        <w:rPr>
          <w:rFonts w:ascii="Times New Roman"/>
          <w:b w:val="false"/>
          <w:i w:val="false"/>
          <w:color w:val="000000"/>
          <w:sz w:val="28"/>
        </w:rPr>
        <w:t>
      16) отчет о целевых требованиях.</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70" w:id="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
    <w:bookmarkStart w:name="z71" w:id="3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
    <w:bookmarkStart w:name="z72" w:id="3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7"/>
    <w:bookmarkStart w:name="z73" w:id="38"/>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38"/>
    <w:bookmarkStart w:name="z74" w:id="3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1-ENPF_SPPA</w:t>
      </w:r>
    </w:p>
    <w:bookmarkEnd w:id="39"/>
    <w:bookmarkStart w:name="z75" w:id="40"/>
    <w:p>
      <w:pPr>
        <w:spacing w:after="0"/>
        <w:ind w:left="0"/>
        <w:jc w:val="both"/>
      </w:pPr>
      <w:r>
        <w:rPr>
          <w:rFonts w:ascii="Times New Roman"/>
          <w:b w:val="false"/>
          <w:i w:val="false"/>
          <w:color w:val="000000"/>
          <w:sz w:val="28"/>
        </w:rPr>
        <w:t>
      Периодичность: ежемесячная</w:t>
      </w:r>
    </w:p>
    <w:bookmarkEnd w:id="40"/>
    <w:bookmarkStart w:name="z76" w:id="41"/>
    <w:p>
      <w:pPr>
        <w:spacing w:after="0"/>
        <w:ind w:left="0"/>
        <w:jc w:val="both"/>
      </w:pPr>
      <w:r>
        <w:rPr>
          <w:rFonts w:ascii="Times New Roman"/>
          <w:b w:val="false"/>
          <w:i w:val="false"/>
          <w:color w:val="000000"/>
          <w:sz w:val="28"/>
        </w:rPr>
        <w:t>
      Отчетный период: по состоянию на "__" ________ 20 ___ года</w:t>
      </w:r>
    </w:p>
    <w:bookmarkEnd w:id="41"/>
    <w:bookmarkStart w:name="z77" w:id="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bookmarkEnd w:id="42"/>
    <w:bookmarkStart w:name="z78" w:id="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bookmarkEnd w:id="43"/>
    <w:bookmarkStart w:name="z79" w:id="44"/>
    <w:p>
      <w:pPr>
        <w:spacing w:after="0"/>
        <w:ind w:left="0"/>
        <w:jc w:val="both"/>
      </w:pPr>
      <w:r>
        <w:rPr>
          <w:rFonts w:ascii="Times New Roman"/>
          <w:b w:val="false"/>
          <w:i w:val="false"/>
          <w:color w:val="000000"/>
          <w:sz w:val="28"/>
        </w:rPr>
        <w:t>
      БИН: _______________________</w:t>
      </w:r>
    </w:p>
    <w:bookmarkEnd w:id="44"/>
    <w:bookmarkStart w:name="z80" w:id="45"/>
    <w:p>
      <w:pPr>
        <w:spacing w:after="0"/>
        <w:ind w:left="0"/>
        <w:jc w:val="both"/>
      </w:pPr>
      <w:r>
        <w:rPr>
          <w:rFonts w:ascii="Times New Roman"/>
          <w:b w:val="false"/>
          <w:i w:val="false"/>
          <w:color w:val="000000"/>
          <w:sz w:val="28"/>
        </w:rPr>
        <w:t>
      Метод сбора: в электронном виде</w:t>
      </w:r>
    </w:p>
    <w:bookmarkEnd w:id="45"/>
    <w:bookmarkStart w:name="z81" w:id="46"/>
    <w:p>
      <w:pPr>
        <w:spacing w:after="0"/>
        <w:ind w:left="0"/>
        <w:jc w:val="both"/>
      </w:pPr>
      <w:r>
        <w:rPr>
          <w:rFonts w:ascii="Times New Roman"/>
          <w:b w:val="false"/>
          <w:i w:val="false"/>
          <w:color w:val="000000"/>
          <w:sz w:val="28"/>
        </w:rPr>
        <w:t>
      Таблица 1. Ценные бумаги, приобретенные за счет пенсионных активов</w:t>
      </w:r>
    </w:p>
    <w:bookmarkEnd w:id="46"/>
    <w:bookmarkStart w:name="z82" w:id="47"/>
    <w:p>
      <w:pPr>
        <w:spacing w:after="0"/>
        <w:ind w:left="0"/>
        <w:jc w:val="both"/>
      </w:pPr>
      <w:r>
        <w:rPr>
          <w:rFonts w:ascii="Times New Roman"/>
          <w:b w:val="false"/>
          <w:i w:val="false"/>
          <w:color w:val="000000"/>
          <w:sz w:val="28"/>
        </w:rPr>
        <w:t>
      Пенсионные активы, сформированные за счет____________________________</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доверительного управляющего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48"/>
    <w:p>
      <w:pPr>
        <w:spacing w:after="0"/>
        <w:ind w:left="0"/>
        <w:jc w:val="both"/>
      </w:pPr>
      <w:r>
        <w:rPr>
          <w:rFonts w:ascii="Times New Roman"/>
          <w:b w:val="false"/>
          <w:i w:val="false"/>
          <w:color w:val="000000"/>
          <w:sz w:val="28"/>
        </w:rPr>
        <w:t>
      продолжение таблицы: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ценной бумаги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 (в тенге)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4" w:id="49"/>
    <w:p>
      <w:pPr>
        <w:spacing w:after="0"/>
        <w:ind w:left="0"/>
        <w:jc w:val="both"/>
      </w:pPr>
      <w:r>
        <w:rPr>
          <w:rFonts w:ascii="Times New Roman"/>
          <w:b w:val="false"/>
          <w:i w:val="false"/>
          <w:color w:val="000000"/>
          <w:sz w:val="28"/>
        </w:rPr>
        <w:t>
      продолжение таблицы: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ценным бумагам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85"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списка фондовой биржи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купонная ставка в портфеле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86" w:id="51"/>
    <w:p>
      <w:pPr>
        <w:spacing w:after="0"/>
        <w:ind w:left="0"/>
        <w:jc w:val="both"/>
      </w:pPr>
      <w:r>
        <w:rPr>
          <w:rFonts w:ascii="Times New Roman"/>
          <w:b w:val="false"/>
          <w:i w:val="false"/>
          <w:color w:val="000000"/>
          <w:sz w:val="28"/>
        </w:rPr>
        <w:t>
      Таблица 2. Ценные бумаги, приобретенные и размещенные по операциям "обратное репо" и репо</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 (в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доходности по операции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8" w:id="53"/>
    <w:p>
      <w:pPr>
        <w:spacing w:after="0"/>
        <w:ind w:left="0"/>
        <w:jc w:val="both"/>
      </w:pPr>
      <w:r>
        <w:rPr>
          <w:rFonts w:ascii="Times New Roman"/>
          <w:b w:val="false"/>
          <w:i w:val="false"/>
          <w:color w:val="000000"/>
          <w:sz w:val="28"/>
        </w:rPr>
        <w:t>
      Таблица 3. Вклады, размещенные за счет пенсионных активов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доверительного управляющего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банка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54"/>
    <w:p>
      <w:pPr>
        <w:spacing w:after="0"/>
        <w:ind w:left="0"/>
        <w:jc w:val="both"/>
      </w:pPr>
      <w:r>
        <w:rPr>
          <w:rFonts w:ascii="Times New Roman"/>
          <w:b w:val="false"/>
          <w:i w:val="false"/>
          <w:color w:val="000000"/>
          <w:sz w:val="28"/>
        </w:rPr>
        <w:t>
      продолжение таблицы: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0" w:id="55"/>
    <w:p>
      <w:pPr>
        <w:spacing w:after="0"/>
        <w:ind w:left="0"/>
        <w:jc w:val="both"/>
      </w:pPr>
      <w:r>
        <w:rPr>
          <w:rFonts w:ascii="Times New Roman"/>
          <w:b w:val="false"/>
          <w:i w:val="false"/>
          <w:color w:val="000000"/>
          <w:sz w:val="28"/>
        </w:rPr>
        <w:t>
      продолжение таблицы: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резидентства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 (в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вкладам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вкладам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91" w:id="56"/>
    <w:p>
      <w:pPr>
        <w:spacing w:after="0"/>
        <w:ind w:left="0"/>
        <w:jc w:val="both"/>
      </w:pPr>
      <w:r>
        <w:rPr>
          <w:rFonts w:ascii="Times New Roman"/>
          <w:b w:val="false"/>
          <w:i w:val="false"/>
          <w:color w:val="000000"/>
          <w:sz w:val="28"/>
        </w:rPr>
        <w:t>
      Таблица 4. Аффинированные драгоценные металлы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доверительного управляющего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аффинированного драгоценного металла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тройских унций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57"/>
    <w:p>
      <w:pPr>
        <w:spacing w:after="0"/>
        <w:ind w:left="0"/>
        <w:jc w:val="both"/>
      </w:pPr>
      <w:r>
        <w:rPr>
          <w:rFonts w:ascii="Times New Roman"/>
          <w:b w:val="false"/>
          <w:i w:val="false"/>
          <w:color w:val="000000"/>
          <w:sz w:val="28"/>
        </w:rPr>
        <w:t>
      Таблица 5. Условные требования и обязательства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58"/>
    <w:p>
      <w:pPr>
        <w:spacing w:after="0"/>
        <w:ind w:left="0"/>
        <w:jc w:val="both"/>
      </w:pPr>
      <w:r>
        <w:rPr>
          <w:rFonts w:ascii="Times New Roman"/>
          <w:b w:val="false"/>
          <w:i w:val="false"/>
          <w:color w:val="000000"/>
          <w:sz w:val="28"/>
        </w:rPr>
        <w:t>
      Наименование ______________________________________</w:t>
      </w:r>
    </w:p>
    <w:bookmarkEnd w:id="58"/>
    <w:bookmarkStart w:name="z94" w:id="59"/>
    <w:p>
      <w:pPr>
        <w:spacing w:after="0"/>
        <w:ind w:left="0"/>
        <w:jc w:val="both"/>
      </w:pPr>
      <w:r>
        <w:rPr>
          <w:rFonts w:ascii="Times New Roman"/>
          <w:b w:val="false"/>
          <w:i w:val="false"/>
          <w:color w:val="000000"/>
          <w:sz w:val="28"/>
        </w:rPr>
        <w:t>
      Адрес__________________________________________________________</w:t>
      </w:r>
    </w:p>
    <w:bookmarkEnd w:id="59"/>
    <w:bookmarkStart w:name="z95" w:id="60"/>
    <w:p>
      <w:pPr>
        <w:spacing w:after="0"/>
        <w:ind w:left="0"/>
        <w:jc w:val="both"/>
      </w:pPr>
      <w:r>
        <w:rPr>
          <w:rFonts w:ascii="Times New Roman"/>
          <w:b w:val="false"/>
          <w:i w:val="false"/>
          <w:color w:val="000000"/>
          <w:sz w:val="28"/>
        </w:rPr>
        <w:t>
      Телефон ________________________________________</w:t>
      </w:r>
    </w:p>
    <w:bookmarkEnd w:id="60"/>
    <w:bookmarkStart w:name="z96" w:id="61"/>
    <w:p>
      <w:pPr>
        <w:spacing w:after="0"/>
        <w:ind w:left="0"/>
        <w:jc w:val="both"/>
      </w:pPr>
      <w:r>
        <w:rPr>
          <w:rFonts w:ascii="Times New Roman"/>
          <w:b w:val="false"/>
          <w:i w:val="false"/>
          <w:color w:val="000000"/>
          <w:sz w:val="28"/>
        </w:rPr>
        <w:t>
      Адрес электронной почты _________________________</w:t>
      </w:r>
    </w:p>
    <w:bookmarkEnd w:id="61"/>
    <w:bookmarkStart w:name="z97" w:id="62"/>
    <w:p>
      <w:pPr>
        <w:spacing w:after="0"/>
        <w:ind w:left="0"/>
        <w:jc w:val="both"/>
      </w:pPr>
      <w:r>
        <w:rPr>
          <w:rFonts w:ascii="Times New Roman"/>
          <w:b w:val="false"/>
          <w:i w:val="false"/>
          <w:color w:val="000000"/>
          <w:sz w:val="28"/>
        </w:rPr>
        <w:t xml:space="preserve">
      Исполнитель ______________________________________ ________________ </w:t>
      </w:r>
    </w:p>
    <w:bookmarkEnd w:id="62"/>
    <w:bookmarkStart w:name="z98" w:id="6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3"/>
    <w:bookmarkStart w:name="z99" w:id="64"/>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64"/>
    <w:bookmarkStart w:name="z100" w:id="65"/>
    <w:p>
      <w:pPr>
        <w:spacing w:after="0"/>
        <w:ind w:left="0"/>
        <w:jc w:val="both"/>
      </w:pPr>
      <w:r>
        <w:rPr>
          <w:rFonts w:ascii="Times New Roman"/>
          <w:b w:val="false"/>
          <w:i w:val="false"/>
          <w:color w:val="000000"/>
          <w:sz w:val="28"/>
        </w:rPr>
        <w:t>
       _______________________________________ _____________</w:t>
      </w:r>
    </w:p>
    <w:bookmarkEnd w:id="65"/>
    <w:bookmarkStart w:name="z101" w:id="66"/>
    <w:p>
      <w:pPr>
        <w:spacing w:after="0"/>
        <w:ind w:left="0"/>
        <w:jc w:val="both"/>
      </w:pPr>
      <w:r>
        <w:rPr>
          <w:rFonts w:ascii="Times New Roman"/>
          <w:b w:val="false"/>
          <w:i w:val="false"/>
          <w:color w:val="000000"/>
          <w:sz w:val="28"/>
        </w:rPr>
        <w:t>
             фамилия, имя и отчество (при его наличии) подпись</w:t>
      </w:r>
    </w:p>
    <w:bookmarkEnd w:id="66"/>
    <w:bookmarkStart w:name="z102" w:id="67"/>
    <w:p>
      <w:pPr>
        <w:spacing w:after="0"/>
        <w:ind w:left="0"/>
        <w:jc w:val="both"/>
      </w:pPr>
      <w:r>
        <w:rPr>
          <w:rFonts w:ascii="Times New Roman"/>
          <w:b w:val="false"/>
          <w:i w:val="false"/>
          <w:color w:val="000000"/>
          <w:sz w:val="28"/>
        </w:rPr>
        <w:t xml:space="preserve">
      Дата "______" ______________ 20__ года </w:t>
      </w:r>
    </w:p>
    <w:bookmarkEnd w:id="67"/>
    <w:bookmarkStart w:name="z103" w:id="6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r>
              <w:br/>
            </w:r>
            <w:r>
              <w:rPr>
                <w:rFonts w:ascii="Times New Roman"/>
                <w:b w:val="false"/>
                <w:i w:val="false"/>
                <w:color w:val="000000"/>
                <w:sz w:val="20"/>
              </w:rPr>
              <w:t>"Отчет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105" w:id="6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(индекс – 1-ENPF_SPPA, периодичность – ежемесячная)</w:t>
      </w:r>
    </w:p>
    <w:bookmarkEnd w:id="69"/>
    <w:bookmarkStart w:name="z106" w:id="70"/>
    <w:p>
      <w:pPr>
        <w:spacing w:after="0"/>
        <w:ind w:left="0"/>
        <w:jc w:val="left"/>
      </w:pPr>
      <w:r>
        <w:rPr>
          <w:rFonts w:ascii="Times New Roman"/>
          <w:b/>
          <w:i w:val="false"/>
          <w:color w:val="000000"/>
        </w:rPr>
        <w:t xml:space="preserve"> Глава 1. Общие положения</w:t>
      </w:r>
    </w:p>
    <w:bookmarkEnd w:id="70"/>
    <w:bookmarkStart w:name="z107" w:id="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(далее – Форма).</w:t>
      </w:r>
    </w:p>
    <w:bookmarkEnd w:id="71"/>
    <w:bookmarkStart w:name="z108" w:id="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2"/>
    <w:bookmarkStart w:name="z109" w:id="73"/>
    <w:p>
      <w:pPr>
        <w:spacing w:after="0"/>
        <w:ind w:left="0"/>
        <w:jc w:val="both"/>
      </w:pPr>
      <w:r>
        <w:rPr>
          <w:rFonts w:ascii="Times New Roman"/>
          <w:b w:val="false"/>
          <w:i w:val="false"/>
          <w:color w:val="000000"/>
          <w:sz w:val="28"/>
        </w:rPr>
        <w:t>
      3. Форма заполняется единым накопительным пенсионным фондом ежемесячно по состоянию на конец отчетного периода. В Форму не включаются данные по финансовым инструментам, по которым прекращено признание. Данные в Форме указываются в тенге.</w:t>
      </w:r>
    </w:p>
    <w:bookmarkEnd w:id="73"/>
    <w:bookmarkStart w:name="z110" w:id="7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4"/>
    <w:bookmarkStart w:name="z111" w:id="75"/>
    <w:p>
      <w:pPr>
        <w:spacing w:after="0"/>
        <w:ind w:left="0"/>
        <w:jc w:val="left"/>
      </w:pPr>
      <w:r>
        <w:rPr>
          <w:rFonts w:ascii="Times New Roman"/>
          <w:b/>
          <w:i w:val="false"/>
          <w:color w:val="000000"/>
        </w:rPr>
        <w:t xml:space="preserve"> Глава 2. Пояснение по заполнению Формы</w:t>
      </w:r>
    </w:p>
    <w:bookmarkEnd w:id="75"/>
    <w:bookmarkStart w:name="z112" w:id="76"/>
    <w:p>
      <w:pPr>
        <w:spacing w:after="0"/>
        <w:ind w:left="0"/>
        <w:jc w:val="both"/>
      </w:pPr>
      <w:r>
        <w:rPr>
          <w:rFonts w:ascii="Times New Roman"/>
          <w:b w:val="false"/>
          <w:i w:val="false"/>
          <w:color w:val="000000"/>
          <w:sz w:val="28"/>
        </w:rPr>
        <w:t>
      5.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76"/>
    <w:bookmarkStart w:name="z113" w:id="77"/>
    <w:p>
      <w:pPr>
        <w:spacing w:after="0"/>
        <w:ind w:left="0"/>
        <w:jc w:val="both"/>
      </w:pPr>
      <w:r>
        <w:rPr>
          <w:rFonts w:ascii="Times New Roman"/>
          <w:b w:val="false"/>
          <w:i w:val="false"/>
          <w:color w:val="000000"/>
          <w:sz w:val="28"/>
        </w:rPr>
        <w:t>
      В строке "Пенсионные активы, сформированные за счет _____"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77"/>
    <w:bookmarkStart w:name="z114" w:id="78"/>
    <w:p>
      <w:pPr>
        <w:spacing w:after="0"/>
        <w:ind w:left="0"/>
        <w:jc w:val="both"/>
      </w:pPr>
      <w:r>
        <w:rPr>
          <w:rFonts w:ascii="Times New Roman"/>
          <w:b w:val="false"/>
          <w:i w:val="false"/>
          <w:color w:val="000000"/>
          <w:sz w:val="28"/>
        </w:rPr>
        <w:t>
      6. По Таблице 1:</w:t>
      </w:r>
    </w:p>
    <w:bookmarkEnd w:id="78"/>
    <w:bookmarkStart w:name="z115" w:id="79"/>
    <w:p>
      <w:pPr>
        <w:spacing w:after="0"/>
        <w:ind w:left="0"/>
        <w:jc w:val="both"/>
      </w:pPr>
      <w:r>
        <w:rPr>
          <w:rFonts w:ascii="Times New Roman"/>
          <w:b w:val="false"/>
          <w:i w:val="false"/>
          <w:color w:val="000000"/>
          <w:sz w:val="28"/>
        </w:rPr>
        <w:t>
      1) в Форме указываются данные по ценным бумагам;</w:t>
      </w:r>
    </w:p>
    <w:bookmarkEnd w:id="79"/>
    <w:bookmarkStart w:name="z116" w:id="80"/>
    <w:p>
      <w:pPr>
        <w:spacing w:after="0"/>
        <w:ind w:left="0"/>
        <w:jc w:val="both"/>
      </w:pPr>
      <w:r>
        <w:rPr>
          <w:rFonts w:ascii="Times New Roman"/>
          <w:b w:val="false"/>
          <w:i w:val="false"/>
          <w:color w:val="000000"/>
          <w:sz w:val="28"/>
        </w:rPr>
        <w:t>
      2)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80"/>
    <w:bookmarkStart w:name="z117" w:id="81"/>
    <w:p>
      <w:pPr>
        <w:spacing w:after="0"/>
        <w:ind w:left="0"/>
        <w:jc w:val="both"/>
      </w:pPr>
      <w:r>
        <w:rPr>
          <w:rFonts w:ascii="Times New Roman"/>
          <w:b w:val="false"/>
          <w:i w:val="false"/>
          <w:color w:val="000000"/>
          <w:sz w:val="28"/>
        </w:rPr>
        <w:t>
      3) в графе 3 указывается наименование эмитента ценной бумаги;</w:t>
      </w:r>
    </w:p>
    <w:bookmarkEnd w:id="81"/>
    <w:bookmarkStart w:name="z118" w:id="82"/>
    <w:p>
      <w:pPr>
        <w:spacing w:after="0"/>
        <w:ind w:left="0"/>
        <w:jc w:val="both"/>
      </w:pPr>
      <w:r>
        <w:rPr>
          <w:rFonts w:ascii="Times New Roman"/>
          <w:b w:val="false"/>
          <w:i w:val="false"/>
          <w:color w:val="000000"/>
          <w:sz w:val="28"/>
        </w:rPr>
        <w:t xml:space="preserve">
      4) в графе 4 вид экономической деятельности указывается в соответствии с национальным классификатором Республики Казахстан </w:t>
      </w:r>
      <w:r>
        <w:rPr>
          <w:rFonts w:ascii="Times New Roman"/>
          <w:b w:val="false"/>
          <w:i w:val="false"/>
          <w:color w:val="000000"/>
          <w:sz w:val="28"/>
        </w:rPr>
        <w:t>НК РК 03</w:t>
      </w:r>
      <w:r>
        <w:rPr>
          <w:rFonts w:ascii="Times New Roman"/>
          <w:b w:val="false"/>
          <w:i w:val="false"/>
          <w:color w:val="000000"/>
          <w:sz w:val="28"/>
        </w:rPr>
        <w:t xml:space="preserve">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bookmarkEnd w:id="82"/>
    <w:bookmarkStart w:name="z119" w:id="83"/>
    <w:p>
      <w:pPr>
        <w:spacing w:after="0"/>
        <w:ind w:left="0"/>
        <w:jc w:val="both"/>
      </w:pPr>
      <w:r>
        <w:rPr>
          <w:rFonts w:ascii="Times New Roman"/>
          <w:b w:val="false"/>
          <w:i w:val="false"/>
          <w:color w:val="000000"/>
          <w:sz w:val="28"/>
        </w:rPr>
        <w:t>
      5) в графе 6 указывается вид приобретенной ценной бумаги с указанием ее типа;</w:t>
      </w:r>
    </w:p>
    <w:bookmarkEnd w:id="83"/>
    <w:bookmarkStart w:name="z120" w:id="84"/>
    <w:p>
      <w:pPr>
        <w:spacing w:after="0"/>
        <w:ind w:left="0"/>
        <w:jc w:val="both"/>
      </w:pPr>
      <w:r>
        <w:rPr>
          <w:rFonts w:ascii="Times New Roman"/>
          <w:b w:val="false"/>
          <w:i w:val="false"/>
          <w:color w:val="000000"/>
          <w:sz w:val="28"/>
        </w:rPr>
        <w:t>
      6) в графе 7 указывается международный идентификационный номер (код ISIN) или другой идентификатор ценной бумаги;</w:t>
      </w:r>
    </w:p>
    <w:bookmarkEnd w:id="84"/>
    <w:bookmarkStart w:name="z121" w:id="85"/>
    <w:p>
      <w:pPr>
        <w:spacing w:after="0"/>
        <w:ind w:left="0"/>
        <w:jc w:val="both"/>
      </w:pPr>
      <w:r>
        <w:rPr>
          <w:rFonts w:ascii="Times New Roman"/>
          <w:b w:val="false"/>
          <w:i w:val="false"/>
          <w:color w:val="000000"/>
          <w:sz w:val="28"/>
        </w:rPr>
        <w:t>
      7) в графе 8 указывается количество приобретенных ценных бумаг;</w:t>
      </w:r>
    </w:p>
    <w:bookmarkEnd w:id="85"/>
    <w:bookmarkStart w:name="z122" w:id="86"/>
    <w:p>
      <w:pPr>
        <w:spacing w:after="0"/>
        <w:ind w:left="0"/>
        <w:jc w:val="both"/>
      </w:pPr>
      <w:r>
        <w:rPr>
          <w:rFonts w:ascii="Times New Roman"/>
          <w:b w:val="false"/>
          <w:i w:val="false"/>
          <w:color w:val="000000"/>
          <w:sz w:val="28"/>
        </w:rPr>
        <w:t>
      8) в графах 9 и 11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86"/>
    <w:bookmarkStart w:name="z123" w:id="87"/>
    <w:p>
      <w:pPr>
        <w:spacing w:after="0"/>
        <w:ind w:left="0"/>
        <w:jc w:val="both"/>
      </w:pPr>
      <w:r>
        <w:rPr>
          <w:rFonts w:ascii="Times New Roman"/>
          <w:b w:val="false"/>
          <w:i w:val="false"/>
          <w:color w:val="000000"/>
          <w:sz w:val="28"/>
        </w:rPr>
        <w:t>
      9) в графе 10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87"/>
    <w:bookmarkStart w:name="z124" w:id="88"/>
    <w:p>
      <w:pPr>
        <w:spacing w:after="0"/>
        <w:ind w:left="0"/>
        <w:jc w:val="both"/>
      </w:pPr>
      <w:r>
        <w:rPr>
          <w:rFonts w:ascii="Times New Roman"/>
          <w:b w:val="false"/>
          <w:i w:val="false"/>
          <w:color w:val="000000"/>
          <w:sz w:val="28"/>
        </w:rPr>
        <w:t>
      10) в графах 12 и 13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В графе 13 указывается: по долговым ценным бумагам чистая цена в процентном отношении к номинальной стоимости, по долевым ценным бумагам – в абсолютном значении;</w:t>
      </w:r>
    </w:p>
    <w:bookmarkEnd w:id="88"/>
    <w:bookmarkStart w:name="z125" w:id="89"/>
    <w:p>
      <w:pPr>
        <w:spacing w:after="0"/>
        <w:ind w:left="0"/>
        <w:jc w:val="both"/>
      </w:pPr>
      <w:r>
        <w:rPr>
          <w:rFonts w:ascii="Times New Roman"/>
          <w:b w:val="false"/>
          <w:i w:val="false"/>
          <w:color w:val="000000"/>
          <w:sz w:val="28"/>
        </w:rPr>
        <w:t>
      11) в графе 14 отражается дата первоначального признания в бухгалтерском учете;</w:t>
      </w:r>
    </w:p>
    <w:bookmarkEnd w:id="89"/>
    <w:bookmarkStart w:name="z126" w:id="90"/>
    <w:p>
      <w:pPr>
        <w:spacing w:after="0"/>
        <w:ind w:left="0"/>
        <w:jc w:val="both"/>
      </w:pPr>
      <w:r>
        <w:rPr>
          <w:rFonts w:ascii="Times New Roman"/>
          <w:b w:val="false"/>
          <w:i w:val="false"/>
          <w:color w:val="000000"/>
          <w:sz w:val="28"/>
        </w:rPr>
        <w:t>
      12) в графе 15 указывается дата погашения долговых ценных бумаг;</w:t>
      </w:r>
    </w:p>
    <w:bookmarkEnd w:id="90"/>
    <w:bookmarkStart w:name="z127" w:id="91"/>
    <w:p>
      <w:pPr>
        <w:spacing w:after="0"/>
        <w:ind w:left="0"/>
        <w:jc w:val="both"/>
      </w:pPr>
      <w:r>
        <w:rPr>
          <w:rFonts w:ascii="Times New Roman"/>
          <w:b w:val="false"/>
          <w:i w:val="false"/>
          <w:color w:val="000000"/>
          <w:sz w:val="28"/>
        </w:rPr>
        <w:t>
      13) в графе 16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91"/>
    <w:bookmarkStart w:name="z128" w:id="92"/>
    <w:p>
      <w:pPr>
        <w:spacing w:after="0"/>
        <w:ind w:left="0"/>
        <w:jc w:val="both"/>
      </w:pPr>
      <w:r>
        <w:rPr>
          <w:rFonts w:ascii="Times New Roman"/>
          <w:b w:val="false"/>
          <w:i w:val="false"/>
          <w:color w:val="000000"/>
          <w:sz w:val="28"/>
        </w:rPr>
        <w:t>
      14) в графе 17 указывается стоимость ценных бумаг, отраженная в бухгалтерском учете;</w:t>
      </w:r>
    </w:p>
    <w:bookmarkEnd w:id="92"/>
    <w:bookmarkStart w:name="z129" w:id="93"/>
    <w:p>
      <w:pPr>
        <w:spacing w:after="0"/>
        <w:ind w:left="0"/>
        <w:jc w:val="both"/>
      </w:pPr>
      <w:r>
        <w:rPr>
          <w:rFonts w:ascii="Times New Roman"/>
          <w:b w:val="false"/>
          <w:i w:val="false"/>
          <w:color w:val="000000"/>
          <w:sz w:val="28"/>
        </w:rPr>
        <w:t>
      15) в графе 20 указывается сумма резервов (провизий), отраженная в бухгалтерском учете;</w:t>
      </w:r>
    </w:p>
    <w:bookmarkEnd w:id="93"/>
    <w:bookmarkStart w:name="z130" w:id="94"/>
    <w:p>
      <w:pPr>
        <w:spacing w:after="0"/>
        <w:ind w:left="0"/>
        <w:jc w:val="both"/>
      </w:pPr>
      <w:r>
        <w:rPr>
          <w:rFonts w:ascii="Times New Roman"/>
          <w:b w:val="false"/>
          <w:i w:val="false"/>
          <w:color w:val="000000"/>
          <w:sz w:val="28"/>
        </w:rPr>
        <w:t>
      16) в графе 21 указывается сумма дебиторской задолженности по ценным бумагам, подлежащим к оплате в срок, установленный проспектом выпуска;</w:t>
      </w:r>
    </w:p>
    <w:bookmarkEnd w:id="94"/>
    <w:bookmarkStart w:name="z131" w:id="95"/>
    <w:p>
      <w:pPr>
        <w:spacing w:after="0"/>
        <w:ind w:left="0"/>
        <w:jc w:val="both"/>
      </w:pPr>
      <w:r>
        <w:rPr>
          <w:rFonts w:ascii="Times New Roman"/>
          <w:b w:val="false"/>
          <w:i w:val="false"/>
          <w:color w:val="000000"/>
          <w:sz w:val="28"/>
        </w:rPr>
        <w:t>
      17) в графе 22 указывается просроченная дебиторская задолженность по ценным бумагам, которая не оплачена в срок, предусмотренный проспектом выпуска;</w:t>
      </w:r>
    </w:p>
    <w:bookmarkEnd w:id="95"/>
    <w:bookmarkStart w:name="z132" w:id="96"/>
    <w:p>
      <w:pPr>
        <w:spacing w:after="0"/>
        <w:ind w:left="0"/>
        <w:jc w:val="both"/>
      </w:pPr>
      <w:r>
        <w:rPr>
          <w:rFonts w:ascii="Times New Roman"/>
          <w:b w:val="false"/>
          <w:i w:val="false"/>
          <w:color w:val="000000"/>
          <w:sz w:val="28"/>
        </w:rPr>
        <w:t>
      18) в графе 23 указывается сумма резервов (провизий) по дебиторской и просроченной задолженности, отраженная в бухгалтерском учете;</w:t>
      </w:r>
    </w:p>
    <w:bookmarkEnd w:id="96"/>
    <w:bookmarkStart w:name="z133" w:id="97"/>
    <w:p>
      <w:pPr>
        <w:spacing w:after="0"/>
        <w:ind w:left="0"/>
        <w:jc w:val="both"/>
      </w:pPr>
      <w:r>
        <w:rPr>
          <w:rFonts w:ascii="Times New Roman"/>
          <w:b w:val="false"/>
          <w:i w:val="false"/>
          <w:color w:val="000000"/>
          <w:sz w:val="28"/>
        </w:rPr>
        <w:t>
      19) в графе 24 указывается категория ценной бумаги "оцениваемая по справедливой стоимости", "оцениваемая по амортизированной стоимости";</w:t>
      </w:r>
    </w:p>
    <w:bookmarkEnd w:id="97"/>
    <w:bookmarkStart w:name="z134" w:id="98"/>
    <w:p>
      <w:pPr>
        <w:spacing w:after="0"/>
        <w:ind w:left="0"/>
        <w:jc w:val="both"/>
      </w:pPr>
      <w:r>
        <w:rPr>
          <w:rFonts w:ascii="Times New Roman"/>
          <w:b w:val="false"/>
          <w:i w:val="false"/>
          <w:color w:val="000000"/>
          <w:sz w:val="28"/>
        </w:rPr>
        <w:t xml:space="preserve">
      20) при заполнении граф 25 и 26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25 и 26 указывается "нет рейтинга". Данные графы не заполняются по государственным ценным бумагам Республики Казахстан. В графе 25 отражается рейтинг на дату первоначального признания в бухгалтерском учете;</w:t>
      </w:r>
    </w:p>
    <w:bookmarkEnd w:id="98"/>
    <w:bookmarkStart w:name="z135" w:id="99"/>
    <w:p>
      <w:pPr>
        <w:spacing w:after="0"/>
        <w:ind w:left="0"/>
        <w:jc w:val="both"/>
      </w:pPr>
      <w:r>
        <w:rPr>
          <w:rFonts w:ascii="Times New Roman"/>
          <w:b w:val="false"/>
          <w:i w:val="false"/>
          <w:color w:val="000000"/>
          <w:sz w:val="28"/>
        </w:rPr>
        <w:t>
      21) в графах 27 и 28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27 и 28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27 отражается категория списка фондовой биржи на дату первоначального признания в бухгалтерском учете;</w:t>
      </w:r>
    </w:p>
    <w:bookmarkEnd w:id="99"/>
    <w:bookmarkStart w:name="z136" w:id="100"/>
    <w:p>
      <w:pPr>
        <w:spacing w:after="0"/>
        <w:ind w:left="0"/>
        <w:jc w:val="both"/>
      </w:pPr>
      <w:r>
        <w:rPr>
          <w:rFonts w:ascii="Times New Roman"/>
          <w:b w:val="false"/>
          <w:i w:val="false"/>
          <w:color w:val="000000"/>
          <w:sz w:val="28"/>
        </w:rPr>
        <w:t>
      22) в графе 29 указывается купонная ставка по долговым финансовым инструментам на дату представления Формы.</w:t>
      </w:r>
    </w:p>
    <w:bookmarkEnd w:id="100"/>
    <w:bookmarkStart w:name="z137" w:id="101"/>
    <w:p>
      <w:pPr>
        <w:spacing w:after="0"/>
        <w:ind w:left="0"/>
        <w:jc w:val="both"/>
      </w:pPr>
      <w:r>
        <w:rPr>
          <w:rFonts w:ascii="Times New Roman"/>
          <w:b w:val="false"/>
          <w:i w:val="false"/>
          <w:color w:val="000000"/>
          <w:sz w:val="28"/>
        </w:rPr>
        <w:t>
      7. По Таблице 2:</w:t>
      </w:r>
    </w:p>
    <w:bookmarkEnd w:id="101"/>
    <w:bookmarkStart w:name="z138" w:id="102"/>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02"/>
    <w:bookmarkStart w:name="z139" w:id="103"/>
    <w:p>
      <w:pPr>
        <w:spacing w:after="0"/>
        <w:ind w:left="0"/>
        <w:jc w:val="both"/>
      </w:pPr>
      <w:r>
        <w:rPr>
          <w:rFonts w:ascii="Times New Roman"/>
          <w:b w:val="false"/>
          <w:i w:val="false"/>
          <w:color w:val="000000"/>
          <w:sz w:val="28"/>
        </w:rPr>
        <w:t>
      2) в графе 5 указывается вид ценной бумаги, приобретенной (размещенной) по операциям "обратное репо" (репо), с указанием ее типа;</w:t>
      </w:r>
    </w:p>
    <w:bookmarkEnd w:id="103"/>
    <w:bookmarkStart w:name="z140" w:id="104"/>
    <w:p>
      <w:pPr>
        <w:spacing w:after="0"/>
        <w:ind w:left="0"/>
        <w:jc w:val="both"/>
      </w:pPr>
      <w:r>
        <w:rPr>
          <w:rFonts w:ascii="Times New Roman"/>
          <w:b w:val="false"/>
          <w:i w:val="false"/>
          <w:color w:val="000000"/>
          <w:sz w:val="28"/>
        </w:rPr>
        <w:t>
      3) в графе 6 указывается международный идентификационный номер (код ISIN) или другой идентификатор ценной бумаги;</w:t>
      </w:r>
    </w:p>
    <w:bookmarkEnd w:id="104"/>
    <w:bookmarkStart w:name="z141" w:id="105"/>
    <w:p>
      <w:pPr>
        <w:spacing w:after="0"/>
        <w:ind w:left="0"/>
        <w:jc w:val="both"/>
      </w:pPr>
      <w:r>
        <w:rPr>
          <w:rFonts w:ascii="Times New Roman"/>
          <w:b w:val="false"/>
          <w:i w:val="false"/>
          <w:color w:val="000000"/>
          <w:sz w:val="28"/>
        </w:rPr>
        <w:t>
      4) в графе 7 указывается количество приобретенных (размещенных) ценных бумаг по операциям "обратное репо" (репо);</w:t>
      </w:r>
    </w:p>
    <w:bookmarkEnd w:id="105"/>
    <w:bookmarkStart w:name="z142" w:id="106"/>
    <w:p>
      <w:pPr>
        <w:spacing w:after="0"/>
        <w:ind w:left="0"/>
        <w:jc w:val="both"/>
      </w:pPr>
      <w:r>
        <w:rPr>
          <w:rFonts w:ascii="Times New Roman"/>
          <w:b w:val="false"/>
          <w:i w:val="false"/>
          <w:color w:val="000000"/>
          <w:sz w:val="28"/>
        </w:rPr>
        <w:t>
      5)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06"/>
    <w:bookmarkStart w:name="z143" w:id="107"/>
    <w:p>
      <w:pPr>
        <w:spacing w:after="0"/>
        <w:ind w:left="0"/>
        <w:jc w:val="both"/>
      </w:pPr>
      <w:r>
        <w:rPr>
          <w:rFonts w:ascii="Times New Roman"/>
          <w:b w:val="false"/>
          <w:i w:val="false"/>
          <w:color w:val="000000"/>
          <w:sz w:val="28"/>
        </w:rPr>
        <w:t>
      6) в графах 10 и 11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(репо). В случае оплаты приобретенной (размещенной) ценной бумаги в иностранной валюте заполняются графы 11 и 13 с одновременным отражением эквивалента в национальной валюте – тенге в графах 10 и 12, в случае оплаты приобретенной (размещенной) ценной бумаги в национальной валюте – тенге заполняются графы 10 и 12;</w:t>
      </w:r>
    </w:p>
    <w:bookmarkEnd w:id="107"/>
    <w:bookmarkStart w:name="z144" w:id="108"/>
    <w:p>
      <w:pPr>
        <w:spacing w:after="0"/>
        <w:ind w:left="0"/>
        <w:jc w:val="both"/>
      </w:pPr>
      <w:r>
        <w:rPr>
          <w:rFonts w:ascii="Times New Roman"/>
          <w:b w:val="false"/>
          <w:i w:val="false"/>
          <w:color w:val="000000"/>
          <w:sz w:val="28"/>
        </w:rPr>
        <w:t>
      7) в графе 16 указывается стоимость, отраженная в бухгалтерском учете.</w:t>
      </w:r>
    </w:p>
    <w:bookmarkEnd w:id="108"/>
    <w:bookmarkStart w:name="z145" w:id="109"/>
    <w:p>
      <w:pPr>
        <w:spacing w:after="0"/>
        <w:ind w:left="0"/>
        <w:jc w:val="both"/>
      </w:pPr>
      <w:r>
        <w:rPr>
          <w:rFonts w:ascii="Times New Roman"/>
          <w:b w:val="false"/>
          <w:i w:val="false"/>
          <w:color w:val="000000"/>
          <w:sz w:val="28"/>
        </w:rPr>
        <w:t>
      8. По Таблице 3:</w:t>
      </w:r>
    </w:p>
    <w:bookmarkEnd w:id="109"/>
    <w:bookmarkStart w:name="z146" w:id="110"/>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10"/>
    <w:bookmarkStart w:name="z147" w:id="111"/>
    <w:p>
      <w:pPr>
        <w:spacing w:after="0"/>
        <w:ind w:left="0"/>
        <w:jc w:val="both"/>
      </w:pPr>
      <w:r>
        <w:rPr>
          <w:rFonts w:ascii="Times New Roman"/>
          <w:b w:val="false"/>
          <w:i w:val="false"/>
          <w:color w:val="000000"/>
          <w:sz w:val="28"/>
        </w:rPr>
        <w:t xml:space="preserve">
      2) при заполнении граф 4 и 5 отражается рейтинг банка,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В случае отсутствия рейтинга в графах 4 и 5 указывается "нет рейтинга". Данные графы не заполняются по вкладам в Национальном Банке Республики Казахстан;</w:t>
      </w:r>
    </w:p>
    <w:bookmarkEnd w:id="111"/>
    <w:bookmarkStart w:name="z148" w:id="112"/>
    <w:p>
      <w:pPr>
        <w:spacing w:after="0"/>
        <w:ind w:left="0"/>
        <w:jc w:val="both"/>
      </w:pPr>
      <w:r>
        <w:rPr>
          <w:rFonts w:ascii="Times New Roman"/>
          <w:b w:val="false"/>
          <w:i w:val="false"/>
          <w:color w:val="000000"/>
          <w:sz w:val="28"/>
        </w:rPr>
        <w:t>
      3)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12"/>
    <w:bookmarkStart w:name="z149" w:id="113"/>
    <w:p>
      <w:pPr>
        <w:spacing w:after="0"/>
        <w:ind w:left="0"/>
        <w:jc w:val="both"/>
      </w:pPr>
      <w:r>
        <w:rPr>
          <w:rFonts w:ascii="Times New Roman"/>
          <w:b w:val="false"/>
          <w:i w:val="false"/>
          <w:color w:val="000000"/>
          <w:sz w:val="28"/>
        </w:rPr>
        <w:t>
      4) в графе 9 указывается срок вклада по договору банковского вклада, при продлении вклада срок отражается с учетом продления;</w:t>
      </w:r>
    </w:p>
    <w:bookmarkEnd w:id="113"/>
    <w:bookmarkStart w:name="z150" w:id="114"/>
    <w:p>
      <w:pPr>
        <w:spacing w:after="0"/>
        <w:ind w:left="0"/>
        <w:jc w:val="both"/>
      </w:pPr>
      <w:r>
        <w:rPr>
          <w:rFonts w:ascii="Times New Roman"/>
          <w:b w:val="false"/>
          <w:i w:val="false"/>
          <w:color w:val="000000"/>
          <w:sz w:val="28"/>
        </w:rPr>
        <w:t>
      5) в графах 10 и 11 дата и периодичность выплаты накопленного вознаграждения указывается в соответствии с условиями договора банковского вклада;</w:t>
      </w:r>
    </w:p>
    <w:bookmarkEnd w:id="114"/>
    <w:bookmarkStart w:name="z151" w:id="115"/>
    <w:p>
      <w:pPr>
        <w:spacing w:after="0"/>
        <w:ind w:left="0"/>
        <w:jc w:val="both"/>
      </w:pPr>
      <w:r>
        <w:rPr>
          <w:rFonts w:ascii="Times New Roman"/>
          <w:b w:val="false"/>
          <w:i w:val="false"/>
          <w:color w:val="000000"/>
          <w:sz w:val="28"/>
        </w:rPr>
        <w:t>
      6) в графах 14 и 15 указывается сумма размещения пенсионных активов во вклад в банке. В случае размещения пенсионных активов во вклад в иностранной валюте заполняется графа 15 с одновременным отражением эквивалента в национальной валюте – тенге в графе 14, в случае размещения пенсионных активов во вклад в национальной валюте – тенге заполняется графа 14;</w:t>
      </w:r>
    </w:p>
    <w:bookmarkEnd w:id="115"/>
    <w:bookmarkStart w:name="z152" w:id="116"/>
    <w:p>
      <w:pPr>
        <w:spacing w:after="0"/>
        <w:ind w:left="0"/>
        <w:jc w:val="both"/>
      </w:pPr>
      <w:r>
        <w:rPr>
          <w:rFonts w:ascii="Times New Roman"/>
          <w:b w:val="false"/>
          <w:i w:val="false"/>
          <w:color w:val="000000"/>
          <w:sz w:val="28"/>
        </w:rPr>
        <w:t>
      7) в графе 16 указывается стоимость вкладов, отраженная в бухгалтерском учете;</w:t>
      </w:r>
    </w:p>
    <w:bookmarkEnd w:id="116"/>
    <w:bookmarkStart w:name="z153" w:id="117"/>
    <w:p>
      <w:pPr>
        <w:spacing w:after="0"/>
        <w:ind w:left="0"/>
        <w:jc w:val="both"/>
      </w:pPr>
      <w:r>
        <w:rPr>
          <w:rFonts w:ascii="Times New Roman"/>
          <w:b w:val="false"/>
          <w:i w:val="false"/>
          <w:color w:val="000000"/>
          <w:sz w:val="28"/>
        </w:rPr>
        <w:t>
      8) в графе 20 указывается сумма резервов (провизий), отраженная в бухгалтерском учете;</w:t>
      </w:r>
    </w:p>
    <w:bookmarkEnd w:id="117"/>
    <w:bookmarkStart w:name="z154" w:id="118"/>
    <w:p>
      <w:pPr>
        <w:spacing w:after="0"/>
        <w:ind w:left="0"/>
        <w:jc w:val="both"/>
      </w:pPr>
      <w:r>
        <w:rPr>
          <w:rFonts w:ascii="Times New Roman"/>
          <w:b w:val="false"/>
          <w:i w:val="false"/>
          <w:color w:val="000000"/>
          <w:sz w:val="28"/>
        </w:rPr>
        <w:t>
      9) в графе 21 указывается сумма дебиторской задолженности по вкладам;</w:t>
      </w:r>
    </w:p>
    <w:bookmarkEnd w:id="118"/>
    <w:bookmarkStart w:name="z155" w:id="119"/>
    <w:p>
      <w:pPr>
        <w:spacing w:after="0"/>
        <w:ind w:left="0"/>
        <w:jc w:val="both"/>
      </w:pPr>
      <w:r>
        <w:rPr>
          <w:rFonts w:ascii="Times New Roman"/>
          <w:b w:val="false"/>
          <w:i w:val="false"/>
          <w:color w:val="000000"/>
          <w:sz w:val="28"/>
        </w:rPr>
        <w:t>
      10) в графе 22 указывается просроченная дебиторская задолженность по вкладам;</w:t>
      </w:r>
    </w:p>
    <w:bookmarkEnd w:id="119"/>
    <w:bookmarkStart w:name="z156" w:id="120"/>
    <w:p>
      <w:pPr>
        <w:spacing w:after="0"/>
        <w:ind w:left="0"/>
        <w:jc w:val="both"/>
      </w:pPr>
      <w:r>
        <w:rPr>
          <w:rFonts w:ascii="Times New Roman"/>
          <w:b w:val="false"/>
          <w:i w:val="false"/>
          <w:color w:val="000000"/>
          <w:sz w:val="28"/>
        </w:rPr>
        <w:t>
      11) в графе 23 указывается сумма резервов (провизий) по дебиторской и просроченной задолженности, отраженная в бухгалтерском учете;</w:t>
      </w:r>
    </w:p>
    <w:bookmarkEnd w:id="120"/>
    <w:bookmarkStart w:name="z157" w:id="121"/>
    <w:p>
      <w:pPr>
        <w:spacing w:after="0"/>
        <w:ind w:left="0"/>
        <w:jc w:val="both"/>
      </w:pPr>
      <w:r>
        <w:rPr>
          <w:rFonts w:ascii="Times New Roman"/>
          <w:b w:val="false"/>
          <w:i w:val="false"/>
          <w:color w:val="000000"/>
          <w:sz w:val="28"/>
        </w:rPr>
        <w:t>
      12) Таблица 3 заполняется с указанием суммы вкладов отдельно по каждому банку и по каждой валюте вклада.</w:t>
      </w:r>
    </w:p>
    <w:bookmarkEnd w:id="121"/>
    <w:bookmarkStart w:name="z158" w:id="122"/>
    <w:p>
      <w:pPr>
        <w:spacing w:after="0"/>
        <w:ind w:left="0"/>
        <w:jc w:val="both"/>
      </w:pPr>
      <w:r>
        <w:rPr>
          <w:rFonts w:ascii="Times New Roman"/>
          <w:b w:val="false"/>
          <w:i w:val="false"/>
          <w:color w:val="000000"/>
          <w:sz w:val="28"/>
        </w:rPr>
        <w:t>
      9. По Таблице 4:</w:t>
      </w:r>
    </w:p>
    <w:bookmarkEnd w:id="122"/>
    <w:bookmarkStart w:name="z159" w:id="123"/>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23"/>
    <w:bookmarkStart w:name="z160" w:id="124"/>
    <w:p>
      <w:pPr>
        <w:spacing w:after="0"/>
        <w:ind w:left="0"/>
        <w:jc w:val="both"/>
      </w:pPr>
      <w:r>
        <w:rPr>
          <w:rFonts w:ascii="Times New Roman"/>
          <w:b w:val="false"/>
          <w:i w:val="false"/>
          <w:color w:val="000000"/>
          <w:sz w:val="28"/>
        </w:rPr>
        <w:t>
      2) в графе 5 код валюты платежа указывается в соответствии с национальным классификатором Республики Казахстан НК РК 07 ISO 4217 "Коды для представления валют и фондов";</w:t>
      </w:r>
    </w:p>
    <w:bookmarkEnd w:id="124"/>
    <w:bookmarkStart w:name="z161" w:id="125"/>
    <w:p>
      <w:pPr>
        <w:spacing w:after="0"/>
        <w:ind w:left="0"/>
        <w:jc w:val="both"/>
      </w:pPr>
      <w:r>
        <w:rPr>
          <w:rFonts w:ascii="Times New Roman"/>
          <w:b w:val="false"/>
          <w:i w:val="false"/>
          <w:color w:val="000000"/>
          <w:sz w:val="28"/>
        </w:rPr>
        <w:t>
      3) в графах 6 и 8 цена покупки и покупная стоимость указываются по рыночному курсу обмена валют, сложившемуся на дату совершения сделки, в графе 11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6, 8 и 10;</w:t>
      </w:r>
    </w:p>
    <w:bookmarkEnd w:id="125"/>
    <w:bookmarkStart w:name="z162" w:id="126"/>
    <w:p>
      <w:pPr>
        <w:spacing w:after="0"/>
        <w:ind w:left="0"/>
        <w:jc w:val="both"/>
      </w:pPr>
      <w:r>
        <w:rPr>
          <w:rFonts w:ascii="Times New Roman"/>
          <w:b w:val="false"/>
          <w:i w:val="false"/>
          <w:color w:val="000000"/>
          <w:sz w:val="28"/>
        </w:rPr>
        <w:t>
      4) в графе 10 указывается сумма, отраженная в бухгалтерском учете.</w:t>
      </w:r>
    </w:p>
    <w:bookmarkEnd w:id="126"/>
    <w:bookmarkStart w:name="z163" w:id="127"/>
    <w:p>
      <w:pPr>
        <w:spacing w:after="0"/>
        <w:ind w:left="0"/>
        <w:jc w:val="both"/>
      </w:pPr>
      <w:r>
        <w:rPr>
          <w:rFonts w:ascii="Times New Roman"/>
          <w:b w:val="false"/>
          <w:i w:val="false"/>
          <w:color w:val="000000"/>
          <w:sz w:val="28"/>
        </w:rPr>
        <w:t>
      10. По Таблице 5:</w:t>
      </w:r>
    </w:p>
    <w:bookmarkEnd w:id="127"/>
    <w:bookmarkStart w:name="z164" w:id="128"/>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28"/>
    <w:bookmarkStart w:name="z165" w:id="129"/>
    <w:p>
      <w:pPr>
        <w:spacing w:after="0"/>
        <w:ind w:left="0"/>
        <w:jc w:val="both"/>
      </w:pPr>
      <w:r>
        <w:rPr>
          <w:rFonts w:ascii="Times New Roman"/>
          <w:b w:val="false"/>
          <w:i w:val="false"/>
          <w:color w:val="000000"/>
          <w:sz w:val="28"/>
        </w:rPr>
        <w:t>
      2) в графе 4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129"/>
    <w:bookmarkStart w:name="z166" w:id="130"/>
    <w:p>
      <w:pPr>
        <w:spacing w:after="0"/>
        <w:ind w:left="0"/>
        <w:jc w:val="both"/>
      </w:pPr>
      <w:r>
        <w:rPr>
          <w:rFonts w:ascii="Times New Roman"/>
          <w:b w:val="false"/>
          <w:i w:val="false"/>
          <w:color w:val="000000"/>
          <w:sz w:val="28"/>
        </w:rPr>
        <w:t>
      3) в графе 5 указывается валюта сделки. Код валюты указывается в соответствии с национальным классификатором Республики Казахстан НК РК 07 ISO 4217 "Коды для представления валют и фондов";</w:t>
      </w:r>
    </w:p>
    <w:bookmarkEnd w:id="130"/>
    <w:bookmarkStart w:name="z167" w:id="131"/>
    <w:p>
      <w:pPr>
        <w:spacing w:after="0"/>
        <w:ind w:left="0"/>
        <w:jc w:val="both"/>
      </w:pPr>
      <w:r>
        <w:rPr>
          <w:rFonts w:ascii="Times New Roman"/>
          <w:b w:val="false"/>
          <w:i w:val="false"/>
          <w:color w:val="000000"/>
          <w:sz w:val="28"/>
        </w:rPr>
        <w:t>
      4) в графе 6 указывается международный идентификационный номер (код ISIN) или другой идентификатор ценной бумаги, графа 6 заполняется в случае, если базовым активом производного финансового инструмента является ценная бумага;</w:t>
      </w:r>
    </w:p>
    <w:bookmarkEnd w:id="131"/>
    <w:bookmarkStart w:name="z168" w:id="132"/>
    <w:p>
      <w:pPr>
        <w:spacing w:after="0"/>
        <w:ind w:left="0"/>
        <w:jc w:val="both"/>
      </w:pPr>
      <w:r>
        <w:rPr>
          <w:rFonts w:ascii="Times New Roman"/>
          <w:b w:val="false"/>
          <w:i w:val="false"/>
          <w:color w:val="000000"/>
          <w:sz w:val="28"/>
        </w:rPr>
        <w:t xml:space="preserve">
      5) в графе 7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132"/>
    <w:bookmarkStart w:name="z169" w:id="133"/>
    <w:p>
      <w:pPr>
        <w:spacing w:after="0"/>
        <w:ind w:left="0"/>
        <w:jc w:val="both"/>
      </w:pPr>
      <w:r>
        <w:rPr>
          <w:rFonts w:ascii="Times New Roman"/>
          <w:b w:val="false"/>
          <w:i w:val="false"/>
          <w:color w:val="000000"/>
          <w:sz w:val="28"/>
        </w:rPr>
        <w:t>
      6) в графе 8 указывается рыночная стоимость (стоимость замещения) производного финансового инструмента, которая представляет собой:</w:t>
      </w:r>
    </w:p>
    <w:bookmarkEnd w:id="133"/>
    <w:bookmarkStart w:name="z170" w:id="134"/>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134"/>
    <w:bookmarkStart w:name="z171" w:id="135"/>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135"/>
    <w:bookmarkStart w:name="z172" w:id="136"/>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Приложение 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74" w:id="1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7"/>
    <w:bookmarkStart w:name="z175" w:id="13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8"/>
    <w:bookmarkStart w:name="z176" w:id="13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39"/>
    <w:bookmarkStart w:name="z177" w:id="140"/>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(субсчетов) вкладчиков (получателей)</w:t>
      </w:r>
    </w:p>
    <w:bookmarkEnd w:id="140"/>
    <w:bookmarkStart w:name="z178" w:id="14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1-ENPF_PV</w:t>
      </w:r>
    </w:p>
    <w:bookmarkEnd w:id="141"/>
    <w:bookmarkStart w:name="z179" w:id="142"/>
    <w:p>
      <w:pPr>
        <w:spacing w:after="0"/>
        <w:ind w:left="0"/>
        <w:jc w:val="both"/>
      </w:pPr>
      <w:r>
        <w:rPr>
          <w:rFonts w:ascii="Times New Roman"/>
          <w:b w:val="false"/>
          <w:i w:val="false"/>
          <w:color w:val="000000"/>
          <w:sz w:val="28"/>
        </w:rPr>
        <w:t>
      Периодичность: ежемесячная</w:t>
      </w:r>
    </w:p>
    <w:bookmarkEnd w:id="142"/>
    <w:bookmarkStart w:name="z180" w:id="143"/>
    <w:p>
      <w:pPr>
        <w:spacing w:after="0"/>
        <w:ind w:left="0"/>
        <w:jc w:val="both"/>
      </w:pPr>
      <w:r>
        <w:rPr>
          <w:rFonts w:ascii="Times New Roman"/>
          <w:b w:val="false"/>
          <w:i w:val="false"/>
          <w:color w:val="000000"/>
          <w:sz w:val="28"/>
        </w:rPr>
        <w:t>
      Отчетный период: по состоянию на "__" ________ 20 ___ года</w:t>
      </w:r>
    </w:p>
    <w:bookmarkEnd w:id="143"/>
    <w:bookmarkStart w:name="z181" w:id="14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bookmarkEnd w:id="144"/>
    <w:bookmarkStart w:name="z182" w:id="14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bookmarkEnd w:id="145"/>
    <w:bookmarkStart w:name="z183" w:id="146"/>
    <w:p>
      <w:pPr>
        <w:spacing w:after="0"/>
        <w:ind w:left="0"/>
        <w:jc w:val="both"/>
      </w:pPr>
      <w:r>
        <w:rPr>
          <w:rFonts w:ascii="Times New Roman"/>
          <w:b w:val="false"/>
          <w:i w:val="false"/>
          <w:color w:val="000000"/>
          <w:sz w:val="28"/>
        </w:rPr>
        <w:t>
      БИН: _______________________</w:t>
      </w:r>
    </w:p>
    <w:bookmarkEnd w:id="146"/>
    <w:bookmarkStart w:name="z184" w:id="147"/>
    <w:p>
      <w:pPr>
        <w:spacing w:after="0"/>
        <w:ind w:left="0"/>
        <w:jc w:val="both"/>
      </w:pPr>
      <w:r>
        <w:rPr>
          <w:rFonts w:ascii="Times New Roman"/>
          <w:b w:val="false"/>
          <w:i w:val="false"/>
          <w:color w:val="000000"/>
          <w:sz w:val="28"/>
        </w:rPr>
        <w:t>
      Метод сбора: в электронном виде</w:t>
      </w:r>
    </w:p>
    <w:bookmarkEnd w:id="147"/>
    <w:bookmarkStart w:name="z185" w:id="148"/>
    <w:p>
      <w:pPr>
        <w:spacing w:after="0"/>
        <w:ind w:left="0"/>
        <w:jc w:val="both"/>
      </w:pPr>
      <w:r>
        <w:rPr>
          <w:rFonts w:ascii="Times New Roman"/>
          <w:b w:val="false"/>
          <w:i w:val="false"/>
          <w:color w:val="000000"/>
          <w:sz w:val="28"/>
        </w:rPr>
        <w:t>
      По пенсионным накоплениям, находящимся в доверительном управлении</w:t>
      </w:r>
    </w:p>
    <w:bookmarkEnd w:id="148"/>
    <w:bookmarkStart w:name="z186" w:id="149"/>
    <w:p>
      <w:pPr>
        <w:spacing w:after="0"/>
        <w:ind w:left="0"/>
        <w:jc w:val="both"/>
      </w:pPr>
      <w:r>
        <w:rPr>
          <w:rFonts w:ascii="Times New Roman"/>
          <w:b w:val="false"/>
          <w:i w:val="false"/>
          <w:color w:val="000000"/>
          <w:sz w:val="28"/>
        </w:rPr>
        <w:t xml:space="preserve">
      __________________________________________________ </w:t>
      </w:r>
    </w:p>
    <w:bookmarkEnd w:id="149"/>
    <w:bookmarkStart w:name="z187" w:id="150"/>
    <w:p>
      <w:pPr>
        <w:spacing w:after="0"/>
        <w:ind w:left="0"/>
        <w:jc w:val="both"/>
      </w:pPr>
      <w:r>
        <w:rPr>
          <w:rFonts w:ascii="Times New Roman"/>
          <w:b w:val="false"/>
          <w:i w:val="false"/>
          <w:color w:val="000000"/>
          <w:sz w:val="28"/>
        </w:rPr>
        <w:t>
      (наименование управляющего пенсионными активами)</w:t>
      </w:r>
    </w:p>
    <w:bookmarkEnd w:id="150"/>
    <w:bookmarkStart w:name="z188" w:id="151"/>
    <w:p>
      <w:pPr>
        <w:spacing w:after="0"/>
        <w:ind w:left="0"/>
        <w:jc w:val="both"/>
      </w:pPr>
      <w:r>
        <w:rPr>
          <w:rFonts w:ascii="Times New Roman"/>
          <w:b w:val="false"/>
          <w:i w:val="false"/>
          <w:color w:val="000000"/>
          <w:sz w:val="28"/>
        </w:rPr>
        <w:t>
      (в тысячах тенге)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вкладчиков (получателей)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пенсионные счета (субсчета) вкладчиков (получателей</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2"/>
    <w:p>
      <w:pPr>
        <w:spacing w:after="0"/>
        <w:ind w:left="0"/>
        <w:jc w:val="both"/>
      </w:pPr>
      <w:r>
        <w:rPr>
          <w:rFonts w:ascii="Times New Roman"/>
          <w:b w:val="false"/>
          <w:i w:val="false"/>
          <w:color w:val="000000"/>
          <w:sz w:val="28"/>
        </w:rPr>
        <w:t>
      продолжение таблицы: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90" w:id="153"/>
    <w:p>
      <w:pPr>
        <w:spacing w:after="0"/>
        <w:ind w:left="0"/>
        <w:jc w:val="both"/>
      </w:pPr>
      <w:r>
        <w:rPr>
          <w:rFonts w:ascii="Times New Roman"/>
          <w:b w:val="false"/>
          <w:i w:val="false"/>
          <w:color w:val="000000"/>
          <w:sz w:val="28"/>
        </w:rPr>
        <w:t>
      продолжение таблицы: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пенсионные счета (субсчета)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91"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Условные пенсионные счета физических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92" w:id="155"/>
    <w:p>
      <w:pPr>
        <w:spacing w:after="0"/>
        <w:ind w:left="0"/>
        <w:jc w:val="both"/>
      </w:pPr>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p>
    <w:bookmarkEnd w:id="155"/>
    <w:bookmarkStart w:name="z193" w:id="156"/>
    <w:p>
      <w:pPr>
        <w:spacing w:after="0"/>
        <w:ind w:left="0"/>
        <w:jc w:val="both"/>
      </w:pPr>
      <w:r>
        <w:rPr>
          <w:rFonts w:ascii="Times New Roman"/>
          <w:b w:val="false"/>
          <w:i w:val="false"/>
          <w:color w:val="000000"/>
          <w:sz w:val="28"/>
        </w:rPr>
        <w:t>
      Сумма денег на счетах резервных фондов составляет ________ тысяч тенге.</w:t>
      </w:r>
    </w:p>
    <w:bookmarkEnd w:id="156"/>
    <w:bookmarkStart w:name="z194" w:id="157"/>
    <w:p>
      <w:pPr>
        <w:spacing w:after="0"/>
        <w:ind w:left="0"/>
        <w:jc w:val="both"/>
      </w:pPr>
      <w:r>
        <w:rPr>
          <w:rFonts w:ascii="Times New Roman"/>
          <w:b w:val="false"/>
          <w:i w:val="false"/>
          <w:color w:val="000000"/>
          <w:sz w:val="28"/>
        </w:rPr>
        <w:t>
      Наименование ______________________________________</w:t>
      </w:r>
    </w:p>
    <w:bookmarkEnd w:id="157"/>
    <w:bookmarkStart w:name="z195" w:id="158"/>
    <w:p>
      <w:pPr>
        <w:spacing w:after="0"/>
        <w:ind w:left="0"/>
        <w:jc w:val="both"/>
      </w:pPr>
      <w:r>
        <w:rPr>
          <w:rFonts w:ascii="Times New Roman"/>
          <w:b w:val="false"/>
          <w:i w:val="false"/>
          <w:color w:val="000000"/>
          <w:sz w:val="28"/>
        </w:rPr>
        <w:t>
      Адрес__________________________________________________________</w:t>
      </w:r>
    </w:p>
    <w:bookmarkEnd w:id="158"/>
    <w:bookmarkStart w:name="z196" w:id="159"/>
    <w:p>
      <w:pPr>
        <w:spacing w:after="0"/>
        <w:ind w:left="0"/>
        <w:jc w:val="both"/>
      </w:pPr>
      <w:r>
        <w:rPr>
          <w:rFonts w:ascii="Times New Roman"/>
          <w:b w:val="false"/>
          <w:i w:val="false"/>
          <w:color w:val="000000"/>
          <w:sz w:val="28"/>
        </w:rPr>
        <w:t>
      Телефон ________________________________________</w:t>
      </w:r>
    </w:p>
    <w:bookmarkEnd w:id="159"/>
    <w:bookmarkStart w:name="z197" w:id="160"/>
    <w:p>
      <w:pPr>
        <w:spacing w:after="0"/>
        <w:ind w:left="0"/>
        <w:jc w:val="both"/>
      </w:pPr>
      <w:r>
        <w:rPr>
          <w:rFonts w:ascii="Times New Roman"/>
          <w:b w:val="false"/>
          <w:i w:val="false"/>
          <w:color w:val="000000"/>
          <w:sz w:val="28"/>
        </w:rPr>
        <w:t>
      Адрес электронной почты _________________________</w:t>
      </w:r>
    </w:p>
    <w:bookmarkEnd w:id="160"/>
    <w:bookmarkStart w:name="z198" w:id="161"/>
    <w:p>
      <w:pPr>
        <w:spacing w:after="0"/>
        <w:ind w:left="0"/>
        <w:jc w:val="both"/>
      </w:pPr>
      <w:r>
        <w:rPr>
          <w:rFonts w:ascii="Times New Roman"/>
          <w:b w:val="false"/>
          <w:i w:val="false"/>
          <w:color w:val="000000"/>
          <w:sz w:val="28"/>
        </w:rPr>
        <w:t xml:space="preserve">
      Исполнитель ______________________________________ ________________ </w:t>
      </w:r>
    </w:p>
    <w:bookmarkEnd w:id="161"/>
    <w:bookmarkStart w:name="z199" w:id="16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62"/>
    <w:bookmarkStart w:name="z200" w:id="163"/>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63"/>
    <w:bookmarkStart w:name="z201" w:id="164"/>
    <w:p>
      <w:pPr>
        <w:spacing w:after="0"/>
        <w:ind w:left="0"/>
        <w:jc w:val="both"/>
      </w:pPr>
      <w:r>
        <w:rPr>
          <w:rFonts w:ascii="Times New Roman"/>
          <w:b w:val="false"/>
          <w:i w:val="false"/>
          <w:color w:val="000000"/>
          <w:sz w:val="28"/>
        </w:rPr>
        <w:t>
       _______________________________________ _____________</w:t>
      </w:r>
    </w:p>
    <w:bookmarkEnd w:id="164"/>
    <w:bookmarkStart w:name="z202" w:id="165"/>
    <w:p>
      <w:pPr>
        <w:spacing w:after="0"/>
        <w:ind w:left="0"/>
        <w:jc w:val="both"/>
      </w:pPr>
      <w:r>
        <w:rPr>
          <w:rFonts w:ascii="Times New Roman"/>
          <w:b w:val="false"/>
          <w:i w:val="false"/>
          <w:color w:val="000000"/>
          <w:sz w:val="28"/>
        </w:rPr>
        <w:t>
             фамилия, имя и отчество (при его наличии) подпись</w:t>
      </w:r>
    </w:p>
    <w:bookmarkEnd w:id="165"/>
    <w:bookmarkStart w:name="z203" w:id="166"/>
    <w:p>
      <w:pPr>
        <w:spacing w:after="0"/>
        <w:ind w:left="0"/>
        <w:jc w:val="both"/>
      </w:pPr>
      <w:r>
        <w:rPr>
          <w:rFonts w:ascii="Times New Roman"/>
          <w:b w:val="false"/>
          <w:i w:val="false"/>
          <w:color w:val="000000"/>
          <w:sz w:val="28"/>
        </w:rPr>
        <w:t>
      Дата "______" ______________ 20__ года</w:t>
      </w:r>
    </w:p>
    <w:bookmarkEnd w:id="166"/>
    <w:bookmarkStart w:name="z204" w:id="16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r>
              <w:br/>
            </w:r>
            <w:r>
              <w:rPr>
                <w:rFonts w:ascii="Times New Roman"/>
                <w:b w:val="false"/>
                <w:i w:val="false"/>
                <w:color w:val="000000"/>
                <w:sz w:val="20"/>
              </w:rPr>
              <w:t>"Отчет об объемах пенсионных</w:t>
            </w:r>
            <w:r>
              <w:br/>
            </w:r>
            <w:r>
              <w:rPr>
                <w:rFonts w:ascii="Times New Roman"/>
                <w:b w:val="false"/>
                <w:i w:val="false"/>
                <w:color w:val="000000"/>
                <w:sz w:val="20"/>
              </w:rPr>
              <w:t>накоплений и количестве</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счетов (субсчетов) вкладчиков</w:t>
            </w:r>
            <w:r>
              <w:br/>
            </w:r>
            <w:r>
              <w:rPr>
                <w:rFonts w:ascii="Times New Roman"/>
                <w:b w:val="false"/>
                <w:i w:val="false"/>
                <w:color w:val="000000"/>
                <w:sz w:val="20"/>
              </w:rPr>
              <w:t>(получателей)"</w:t>
            </w:r>
          </w:p>
        </w:tc>
      </w:tr>
    </w:tbl>
    <w:bookmarkStart w:name="z206" w:id="1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(индекс – 1-ENPF_PV, периодичность – ежемесячная)</w:t>
      </w:r>
    </w:p>
    <w:bookmarkEnd w:id="168"/>
    <w:bookmarkStart w:name="z207" w:id="169"/>
    <w:p>
      <w:pPr>
        <w:spacing w:after="0"/>
        <w:ind w:left="0"/>
        <w:jc w:val="left"/>
      </w:pPr>
      <w:r>
        <w:rPr>
          <w:rFonts w:ascii="Times New Roman"/>
          <w:b/>
          <w:i w:val="false"/>
          <w:color w:val="000000"/>
        </w:rPr>
        <w:t xml:space="preserve"> Глава 1. Общие положения</w:t>
      </w:r>
    </w:p>
    <w:bookmarkEnd w:id="169"/>
    <w:bookmarkStart w:name="z208" w:id="1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(далее – Форма).</w:t>
      </w:r>
    </w:p>
    <w:bookmarkEnd w:id="170"/>
    <w:bookmarkStart w:name="z209" w:id="1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1"/>
    <w:bookmarkStart w:name="z210" w:id="17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2"/>
    <w:bookmarkStart w:name="z211" w:id="17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3"/>
    <w:bookmarkStart w:name="z212" w:id="174"/>
    <w:p>
      <w:pPr>
        <w:spacing w:after="0"/>
        <w:ind w:left="0"/>
        <w:jc w:val="left"/>
      </w:pPr>
      <w:r>
        <w:rPr>
          <w:rFonts w:ascii="Times New Roman"/>
          <w:b/>
          <w:i w:val="false"/>
          <w:color w:val="000000"/>
        </w:rPr>
        <w:t xml:space="preserve"> Глава 2. Пояснение по заполнению Формы</w:t>
      </w:r>
    </w:p>
    <w:bookmarkEnd w:id="174"/>
    <w:bookmarkStart w:name="z213" w:id="175"/>
    <w:p>
      <w:pPr>
        <w:spacing w:after="0"/>
        <w:ind w:left="0"/>
        <w:jc w:val="both"/>
      </w:pPr>
      <w:r>
        <w:rPr>
          <w:rFonts w:ascii="Times New Roman"/>
          <w:b w:val="false"/>
          <w:i w:val="false"/>
          <w:color w:val="000000"/>
          <w:sz w:val="28"/>
        </w:rPr>
        <w:t>
      5. В графах 2, 5, 8, 11, 14 и 17 указывается количество индивидуальных пенсионных счетов вкладчиков (получателей), имеющих пенсионные накопления, находящиеся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раздельно по мужчинам и женщинам (в соответствующих графах), с разбивкой в зависимости от возраста вкладчика (получателя).</w:t>
      </w:r>
    </w:p>
    <w:bookmarkEnd w:id="175"/>
    <w:bookmarkStart w:name="z214" w:id="176"/>
    <w:p>
      <w:pPr>
        <w:spacing w:after="0"/>
        <w:ind w:left="0"/>
        <w:jc w:val="both"/>
      </w:pPr>
      <w:r>
        <w:rPr>
          <w:rFonts w:ascii="Times New Roman"/>
          <w:b w:val="false"/>
          <w:i w:val="false"/>
          <w:color w:val="000000"/>
          <w:sz w:val="28"/>
        </w:rPr>
        <w:t>
      6. В графах 3, 6, 9, 12, 15 и 18 указывается сумма пенсионных накоплений на индивидуальных пенсионных счетах вкладчиков (получателей), имеющих пенсионные накопления, находящиеся в доверительном управлении Национального Банка Республики Казахстан, и сумма пенсионных накоплений на субсчетах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раздельно по мужчинам и женщинам (в соответствующих графах), с разбивкой в зависимости от возраста вкладчика (получателя).</w:t>
      </w:r>
    </w:p>
    <w:bookmarkEnd w:id="176"/>
    <w:bookmarkStart w:name="z215" w:id="177"/>
    <w:p>
      <w:pPr>
        <w:spacing w:after="0"/>
        <w:ind w:left="0"/>
        <w:jc w:val="both"/>
      </w:pPr>
      <w:r>
        <w:rPr>
          <w:rFonts w:ascii="Times New Roman"/>
          <w:b w:val="false"/>
          <w:i w:val="false"/>
          <w:color w:val="000000"/>
          <w:sz w:val="28"/>
        </w:rPr>
        <w:t>
      7. В графах 4, 7, 10, 13, 16 и 19 указывается количество индивидуальных пенсионных счетов вкладчиков (получателей), без пенсионных накоплений, находящихся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без пенсионных накоплений, раздельно по мужчинам и женщинам, с разбивкой в зависимости от возраста вкладчика (получателя).</w:t>
      </w:r>
    </w:p>
    <w:bookmarkEnd w:id="177"/>
    <w:bookmarkStart w:name="z216" w:id="178"/>
    <w:p>
      <w:pPr>
        <w:spacing w:after="0"/>
        <w:ind w:left="0"/>
        <w:jc w:val="both"/>
      </w:pPr>
      <w:r>
        <w:rPr>
          <w:rFonts w:ascii="Times New Roman"/>
          <w:b w:val="false"/>
          <w:i w:val="false"/>
          <w:color w:val="000000"/>
          <w:sz w:val="28"/>
        </w:rPr>
        <w:t>
      8. В графах 20 и 22 указывается количество условных пенсионных счетов физических лиц, с накоплениями, находящихся в доверительном управлении Национального Банка Республики Казахстан, раздельно по мужчинам и женщинам, с разбивкой в зависимости от возраста физического лица.</w:t>
      </w:r>
    </w:p>
    <w:bookmarkEnd w:id="178"/>
    <w:bookmarkStart w:name="z217" w:id="179"/>
    <w:p>
      <w:pPr>
        <w:spacing w:after="0"/>
        <w:ind w:left="0"/>
        <w:jc w:val="both"/>
      </w:pPr>
      <w:r>
        <w:rPr>
          <w:rFonts w:ascii="Times New Roman"/>
          <w:b w:val="false"/>
          <w:i w:val="false"/>
          <w:color w:val="000000"/>
          <w:sz w:val="28"/>
        </w:rPr>
        <w:t>
      9. В графах 21 и 23 указывается сумма, числящаяся на условных пенсионных счетах.</w:t>
      </w:r>
    </w:p>
    <w:bookmarkEnd w:id="179"/>
    <w:bookmarkStart w:name="z218" w:id="180"/>
    <w:p>
      <w:pPr>
        <w:spacing w:after="0"/>
        <w:ind w:left="0"/>
        <w:jc w:val="both"/>
      </w:pPr>
      <w:r>
        <w:rPr>
          <w:rFonts w:ascii="Times New Roman"/>
          <w:b w:val="false"/>
          <w:i w:val="false"/>
          <w:color w:val="000000"/>
          <w:sz w:val="28"/>
        </w:rPr>
        <w:t>
      10. Сумма пенсионных накоплений по неидентифицированным вкладчикам и сумма денег на счетах резервных фондов указываются в примечании к Форме, предусмотренном в информационной системе.</w:t>
      </w:r>
    </w:p>
    <w:bookmarkEnd w:id="180"/>
    <w:bookmarkStart w:name="z219" w:id="181"/>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Приложение 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221" w:id="1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2"/>
    <w:bookmarkStart w:name="z222" w:id="18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83"/>
    <w:bookmarkStart w:name="z223" w:id="18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84"/>
    <w:bookmarkStart w:name="z224" w:id="185"/>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w:t>
      </w:r>
    </w:p>
    <w:bookmarkEnd w:id="185"/>
    <w:bookmarkStart w:name="z225" w:id="18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1-ENPF_PV_OBL</w:t>
      </w:r>
    </w:p>
    <w:bookmarkEnd w:id="186"/>
    <w:bookmarkStart w:name="z226" w:id="187"/>
    <w:p>
      <w:pPr>
        <w:spacing w:after="0"/>
        <w:ind w:left="0"/>
        <w:jc w:val="both"/>
      </w:pPr>
      <w:r>
        <w:rPr>
          <w:rFonts w:ascii="Times New Roman"/>
          <w:b w:val="false"/>
          <w:i w:val="false"/>
          <w:color w:val="000000"/>
          <w:sz w:val="28"/>
        </w:rPr>
        <w:t>
      Периодичность: ежемесячная</w:t>
      </w:r>
    </w:p>
    <w:bookmarkEnd w:id="187"/>
    <w:bookmarkStart w:name="z227" w:id="188"/>
    <w:p>
      <w:pPr>
        <w:spacing w:after="0"/>
        <w:ind w:left="0"/>
        <w:jc w:val="both"/>
      </w:pPr>
      <w:r>
        <w:rPr>
          <w:rFonts w:ascii="Times New Roman"/>
          <w:b w:val="false"/>
          <w:i w:val="false"/>
          <w:color w:val="000000"/>
          <w:sz w:val="28"/>
        </w:rPr>
        <w:t>
      Отчетный период: по состоянию на "__" ________ 20 ___ года</w:t>
      </w:r>
    </w:p>
    <w:bookmarkEnd w:id="188"/>
    <w:bookmarkStart w:name="z228" w:id="18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bookmarkEnd w:id="189"/>
    <w:bookmarkStart w:name="z229" w:id="19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bookmarkEnd w:id="190"/>
    <w:bookmarkStart w:name="z230" w:id="191"/>
    <w:p>
      <w:pPr>
        <w:spacing w:after="0"/>
        <w:ind w:left="0"/>
        <w:jc w:val="both"/>
      </w:pPr>
      <w:r>
        <w:rPr>
          <w:rFonts w:ascii="Times New Roman"/>
          <w:b w:val="false"/>
          <w:i w:val="false"/>
          <w:color w:val="000000"/>
          <w:sz w:val="28"/>
        </w:rPr>
        <w:t>
      БИН: _______________________</w:t>
      </w:r>
    </w:p>
    <w:bookmarkEnd w:id="191"/>
    <w:bookmarkStart w:name="z231" w:id="192"/>
    <w:p>
      <w:pPr>
        <w:spacing w:after="0"/>
        <w:ind w:left="0"/>
        <w:jc w:val="both"/>
      </w:pPr>
      <w:r>
        <w:rPr>
          <w:rFonts w:ascii="Times New Roman"/>
          <w:b w:val="false"/>
          <w:i w:val="false"/>
          <w:color w:val="000000"/>
          <w:sz w:val="28"/>
        </w:rPr>
        <w:t>
      Метод сбора: в электронном виде</w:t>
      </w:r>
    </w:p>
    <w:bookmarkEnd w:id="192"/>
    <w:bookmarkStart w:name="z232" w:id="193"/>
    <w:p>
      <w:pPr>
        <w:spacing w:after="0"/>
        <w:ind w:left="0"/>
        <w:jc w:val="both"/>
      </w:pPr>
      <w:r>
        <w:rPr>
          <w:rFonts w:ascii="Times New Roman"/>
          <w:b w:val="false"/>
          <w:i w:val="false"/>
          <w:color w:val="000000"/>
          <w:sz w:val="28"/>
        </w:rPr>
        <w:t>
      По пенсионным накоплениям, находящимся в доверительном управлении</w:t>
      </w:r>
    </w:p>
    <w:bookmarkEnd w:id="193"/>
    <w:bookmarkStart w:name="z233" w:id="194"/>
    <w:p>
      <w:pPr>
        <w:spacing w:after="0"/>
        <w:ind w:left="0"/>
        <w:jc w:val="both"/>
      </w:pPr>
      <w:r>
        <w:rPr>
          <w:rFonts w:ascii="Times New Roman"/>
          <w:b w:val="false"/>
          <w:i w:val="false"/>
          <w:color w:val="000000"/>
          <w:sz w:val="28"/>
        </w:rPr>
        <w:t>
      ________________________________________________</w:t>
      </w:r>
    </w:p>
    <w:bookmarkEnd w:id="194"/>
    <w:bookmarkStart w:name="z234" w:id="195"/>
    <w:p>
      <w:pPr>
        <w:spacing w:after="0"/>
        <w:ind w:left="0"/>
        <w:jc w:val="both"/>
      </w:pPr>
      <w:r>
        <w:rPr>
          <w:rFonts w:ascii="Times New Roman"/>
          <w:b w:val="false"/>
          <w:i w:val="false"/>
          <w:color w:val="000000"/>
          <w:sz w:val="28"/>
        </w:rPr>
        <w:t>
       (наименование управляющего пенсионными активами)</w:t>
      </w:r>
    </w:p>
    <w:bookmarkEnd w:id="195"/>
    <w:bookmarkStart w:name="z235" w:id="196"/>
    <w:p>
      <w:pPr>
        <w:spacing w:after="0"/>
        <w:ind w:left="0"/>
        <w:jc w:val="both"/>
      </w:pPr>
      <w:r>
        <w:rPr>
          <w:rFonts w:ascii="Times New Roman"/>
          <w:b w:val="false"/>
          <w:i w:val="false"/>
          <w:color w:val="000000"/>
          <w:sz w:val="28"/>
        </w:rPr>
        <w:t>
      (в тысячах тенге)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или город республиканского 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пенсионные счета (субсчета) вкладчиков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97"/>
    <w:p>
      <w:pPr>
        <w:spacing w:after="0"/>
        <w:ind w:left="0"/>
        <w:jc w:val="both"/>
      </w:pPr>
      <w:r>
        <w:rPr>
          <w:rFonts w:ascii="Times New Roman"/>
          <w:b w:val="false"/>
          <w:i w:val="false"/>
          <w:color w:val="000000"/>
          <w:sz w:val="28"/>
        </w:rPr>
        <w:t>
      продолжение таблицы: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пенсионные счета физических лиц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с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без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37" w:id="198"/>
    <w:p>
      <w:pPr>
        <w:spacing w:after="0"/>
        <w:ind w:left="0"/>
        <w:jc w:val="both"/>
      </w:pPr>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p>
    <w:bookmarkEnd w:id="198"/>
    <w:bookmarkStart w:name="z238" w:id="199"/>
    <w:p>
      <w:pPr>
        <w:spacing w:after="0"/>
        <w:ind w:left="0"/>
        <w:jc w:val="both"/>
      </w:pPr>
      <w:r>
        <w:rPr>
          <w:rFonts w:ascii="Times New Roman"/>
          <w:b w:val="false"/>
          <w:i w:val="false"/>
          <w:color w:val="000000"/>
          <w:sz w:val="28"/>
        </w:rPr>
        <w:t>
      Сумма денег на счетах резервных фондов составляет ________ тысяч тенге.</w:t>
      </w:r>
    </w:p>
    <w:bookmarkEnd w:id="199"/>
    <w:bookmarkStart w:name="z239" w:id="200"/>
    <w:p>
      <w:pPr>
        <w:spacing w:after="0"/>
        <w:ind w:left="0"/>
        <w:jc w:val="both"/>
      </w:pPr>
      <w:r>
        <w:rPr>
          <w:rFonts w:ascii="Times New Roman"/>
          <w:b w:val="false"/>
          <w:i w:val="false"/>
          <w:color w:val="000000"/>
          <w:sz w:val="28"/>
        </w:rPr>
        <w:t>
      Наименование ______________________________________</w:t>
      </w:r>
    </w:p>
    <w:bookmarkEnd w:id="200"/>
    <w:bookmarkStart w:name="z240" w:id="201"/>
    <w:p>
      <w:pPr>
        <w:spacing w:after="0"/>
        <w:ind w:left="0"/>
        <w:jc w:val="both"/>
      </w:pPr>
      <w:r>
        <w:rPr>
          <w:rFonts w:ascii="Times New Roman"/>
          <w:b w:val="false"/>
          <w:i w:val="false"/>
          <w:color w:val="000000"/>
          <w:sz w:val="28"/>
        </w:rPr>
        <w:t>
      Адрес__________________________________________________________</w:t>
      </w:r>
    </w:p>
    <w:bookmarkEnd w:id="201"/>
    <w:bookmarkStart w:name="z241" w:id="202"/>
    <w:p>
      <w:pPr>
        <w:spacing w:after="0"/>
        <w:ind w:left="0"/>
        <w:jc w:val="both"/>
      </w:pPr>
      <w:r>
        <w:rPr>
          <w:rFonts w:ascii="Times New Roman"/>
          <w:b w:val="false"/>
          <w:i w:val="false"/>
          <w:color w:val="000000"/>
          <w:sz w:val="28"/>
        </w:rPr>
        <w:t>
      Телефон ________________________________________</w:t>
      </w:r>
    </w:p>
    <w:bookmarkEnd w:id="202"/>
    <w:bookmarkStart w:name="z242" w:id="203"/>
    <w:p>
      <w:pPr>
        <w:spacing w:after="0"/>
        <w:ind w:left="0"/>
        <w:jc w:val="both"/>
      </w:pPr>
      <w:r>
        <w:rPr>
          <w:rFonts w:ascii="Times New Roman"/>
          <w:b w:val="false"/>
          <w:i w:val="false"/>
          <w:color w:val="000000"/>
          <w:sz w:val="28"/>
        </w:rPr>
        <w:t>
      Адрес электронной почты _________________________</w:t>
      </w:r>
    </w:p>
    <w:bookmarkEnd w:id="203"/>
    <w:bookmarkStart w:name="z243" w:id="204"/>
    <w:p>
      <w:pPr>
        <w:spacing w:after="0"/>
        <w:ind w:left="0"/>
        <w:jc w:val="both"/>
      </w:pPr>
      <w:r>
        <w:rPr>
          <w:rFonts w:ascii="Times New Roman"/>
          <w:b w:val="false"/>
          <w:i w:val="false"/>
          <w:color w:val="000000"/>
          <w:sz w:val="28"/>
        </w:rPr>
        <w:t>
      Исполнитель ______________________________________ ________________ фамилия, имя и отчество (при его наличии) подпись, телефон</w:t>
      </w:r>
    </w:p>
    <w:bookmarkEnd w:id="204"/>
    <w:bookmarkStart w:name="z244" w:id="205"/>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 _______________________________________ _____________ фамилия, имя и отчество (при его наличии) подпись</w:t>
      </w:r>
    </w:p>
    <w:bookmarkEnd w:id="205"/>
    <w:bookmarkStart w:name="z245" w:id="206"/>
    <w:p>
      <w:pPr>
        <w:spacing w:after="0"/>
        <w:ind w:left="0"/>
        <w:jc w:val="both"/>
      </w:pPr>
      <w:r>
        <w:rPr>
          <w:rFonts w:ascii="Times New Roman"/>
          <w:b w:val="false"/>
          <w:i w:val="false"/>
          <w:color w:val="000000"/>
          <w:sz w:val="28"/>
        </w:rPr>
        <w:t>
      Дата "______" ______________ 20__ года</w:t>
      </w:r>
    </w:p>
    <w:bookmarkEnd w:id="206"/>
    <w:bookmarkStart w:name="z246" w:id="20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r>
              <w:br/>
            </w:r>
            <w:r>
              <w:rPr>
                <w:rFonts w:ascii="Times New Roman"/>
                <w:b w:val="false"/>
                <w:i w:val="false"/>
                <w:color w:val="000000"/>
                <w:sz w:val="20"/>
              </w:rPr>
              <w:t>"Отчет об объемах пенсионных</w:t>
            </w:r>
            <w:r>
              <w:br/>
            </w:r>
            <w:r>
              <w:rPr>
                <w:rFonts w:ascii="Times New Roman"/>
                <w:b w:val="false"/>
                <w:i w:val="false"/>
                <w:color w:val="000000"/>
                <w:sz w:val="20"/>
              </w:rPr>
              <w:t>накоплений и количестве</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счетов (субсчетов) вкладчиков</w:t>
            </w:r>
            <w:r>
              <w:br/>
            </w:r>
            <w:r>
              <w:rPr>
                <w:rFonts w:ascii="Times New Roman"/>
                <w:b w:val="false"/>
                <w:i w:val="false"/>
                <w:color w:val="000000"/>
                <w:sz w:val="20"/>
              </w:rPr>
              <w:t xml:space="preserve"> (получателей)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 вкладчика (получателя))"</w:t>
            </w:r>
          </w:p>
        </w:tc>
      </w:tr>
    </w:tbl>
    <w:bookmarkStart w:name="z248" w:id="2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 (индекс – 1-ENPF_PV_OBL, периодичность – ежемесячная)</w:t>
      </w:r>
    </w:p>
    <w:bookmarkEnd w:id="208"/>
    <w:bookmarkStart w:name="z249" w:id="209"/>
    <w:p>
      <w:pPr>
        <w:spacing w:after="0"/>
        <w:ind w:left="0"/>
        <w:jc w:val="left"/>
      </w:pPr>
      <w:r>
        <w:rPr>
          <w:rFonts w:ascii="Times New Roman"/>
          <w:b/>
          <w:i w:val="false"/>
          <w:color w:val="000000"/>
        </w:rPr>
        <w:t xml:space="preserve"> Глава 1. Общие положения</w:t>
      </w:r>
    </w:p>
    <w:bookmarkEnd w:id="209"/>
    <w:bookmarkStart w:name="z250" w:id="2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 (далее – Форма).</w:t>
      </w:r>
    </w:p>
    <w:bookmarkEnd w:id="210"/>
    <w:bookmarkStart w:name="z251" w:id="2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1"/>
    <w:bookmarkStart w:name="z252" w:id="21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12"/>
    <w:bookmarkStart w:name="z253" w:id="21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13"/>
    <w:bookmarkStart w:name="z254" w:id="214"/>
    <w:p>
      <w:pPr>
        <w:spacing w:after="0"/>
        <w:ind w:left="0"/>
        <w:jc w:val="left"/>
      </w:pPr>
      <w:r>
        <w:rPr>
          <w:rFonts w:ascii="Times New Roman"/>
          <w:b/>
          <w:i w:val="false"/>
          <w:color w:val="000000"/>
        </w:rPr>
        <w:t xml:space="preserve"> Глава 2. Пояснение по заполнению Формы</w:t>
      </w:r>
    </w:p>
    <w:bookmarkEnd w:id="214"/>
    <w:bookmarkStart w:name="z255" w:id="215"/>
    <w:p>
      <w:pPr>
        <w:spacing w:after="0"/>
        <w:ind w:left="0"/>
        <w:jc w:val="both"/>
      </w:pPr>
      <w:r>
        <w:rPr>
          <w:rFonts w:ascii="Times New Roman"/>
          <w:b w:val="false"/>
          <w:i w:val="false"/>
          <w:color w:val="000000"/>
          <w:sz w:val="28"/>
        </w:rPr>
        <w:t>
      5. В графе 2 указывается код области (города республиканского значения) в соответствии с классификатором административно-территориальных объектов (КАТО), размещенном на официальном интернет-ресурсе Бюро национальной статистики Агентства по стратегическому планированию и реформам Республики Казахстан.</w:t>
      </w:r>
    </w:p>
    <w:bookmarkEnd w:id="215"/>
    <w:bookmarkStart w:name="z256" w:id="216"/>
    <w:p>
      <w:pPr>
        <w:spacing w:after="0"/>
        <w:ind w:left="0"/>
        <w:jc w:val="both"/>
      </w:pPr>
      <w:r>
        <w:rPr>
          <w:rFonts w:ascii="Times New Roman"/>
          <w:b w:val="false"/>
          <w:i w:val="false"/>
          <w:color w:val="000000"/>
          <w:sz w:val="28"/>
        </w:rPr>
        <w:t>
      6. В графах 4, 7 и 10 указывается количество индивидуальных пенсионных счетов вкладчиков (получателей), имеющих пенсионные накопления, находящиеся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с разбивкой в зависимости от места жительства вкладчика (получателя).</w:t>
      </w:r>
    </w:p>
    <w:bookmarkEnd w:id="216"/>
    <w:bookmarkStart w:name="z257" w:id="217"/>
    <w:p>
      <w:pPr>
        <w:spacing w:after="0"/>
        <w:ind w:left="0"/>
        <w:jc w:val="both"/>
      </w:pPr>
      <w:r>
        <w:rPr>
          <w:rFonts w:ascii="Times New Roman"/>
          <w:b w:val="false"/>
          <w:i w:val="false"/>
          <w:color w:val="000000"/>
          <w:sz w:val="28"/>
        </w:rPr>
        <w:t>
      7. В графах 5, 8 и 11 указывается сумма пенсионных накоплений на индивидуальных пенсионных счетах вкладчиков (получателей), имеющих пенсионные накопления, находящиеся в доверительном управлении Национального Банка Республики Казахстан, и сумма пенсионных накоплений на субсчетах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с разбивкой в зависимости от места жительства вкладчика (получателя).</w:t>
      </w:r>
    </w:p>
    <w:bookmarkEnd w:id="217"/>
    <w:bookmarkStart w:name="z258" w:id="218"/>
    <w:p>
      <w:pPr>
        <w:spacing w:after="0"/>
        <w:ind w:left="0"/>
        <w:jc w:val="both"/>
      </w:pPr>
      <w:r>
        <w:rPr>
          <w:rFonts w:ascii="Times New Roman"/>
          <w:b w:val="false"/>
          <w:i w:val="false"/>
          <w:color w:val="000000"/>
          <w:sz w:val="28"/>
        </w:rPr>
        <w:t>
      8. В графах 6, 9 и 12 указывается количество индивидуальных пенсионных счетов вкладчиков (получателей), без пенсионных накоплений, находящихся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без пенсионных накоплений, с разбивкой в зависимости от места жительства вкладчика (получателя).</w:t>
      </w:r>
    </w:p>
    <w:bookmarkEnd w:id="218"/>
    <w:bookmarkStart w:name="z259" w:id="219"/>
    <w:p>
      <w:pPr>
        <w:spacing w:after="0"/>
        <w:ind w:left="0"/>
        <w:jc w:val="both"/>
      </w:pPr>
      <w:r>
        <w:rPr>
          <w:rFonts w:ascii="Times New Roman"/>
          <w:b w:val="false"/>
          <w:i w:val="false"/>
          <w:color w:val="000000"/>
          <w:sz w:val="28"/>
        </w:rPr>
        <w:t>
      9. В графах 13 и 15 указывается количество условных пенсионных счетов физических лиц, с накоплениями и без накоплений, находящихся в доверительном управлении Национального Банка Республики Казахстан, с разбивкой в зависимости от места жительства физического лица.</w:t>
      </w:r>
    </w:p>
    <w:bookmarkEnd w:id="219"/>
    <w:bookmarkStart w:name="z260" w:id="220"/>
    <w:p>
      <w:pPr>
        <w:spacing w:after="0"/>
        <w:ind w:left="0"/>
        <w:jc w:val="both"/>
      </w:pPr>
      <w:r>
        <w:rPr>
          <w:rFonts w:ascii="Times New Roman"/>
          <w:b w:val="false"/>
          <w:i w:val="false"/>
          <w:color w:val="000000"/>
          <w:sz w:val="28"/>
        </w:rPr>
        <w:t>
      10. В графе 14 указывается сумма, числящаяся на условных пенсионных счетах.</w:t>
      </w:r>
    </w:p>
    <w:bookmarkEnd w:id="220"/>
    <w:bookmarkStart w:name="z261" w:id="221"/>
    <w:p>
      <w:pPr>
        <w:spacing w:after="0"/>
        <w:ind w:left="0"/>
        <w:jc w:val="both"/>
      </w:pPr>
      <w:r>
        <w:rPr>
          <w:rFonts w:ascii="Times New Roman"/>
          <w:b w:val="false"/>
          <w:i w:val="false"/>
          <w:color w:val="000000"/>
          <w:sz w:val="28"/>
        </w:rPr>
        <w:t>
      11. Сумма пенсионных накоплений по неидентифицированным вкладчикам и сумма денег на счетах резервных фондов указываются в примечании к Форме, предусмотренном в информационной системе.</w:t>
      </w:r>
    </w:p>
    <w:bookmarkEnd w:id="221"/>
    <w:bookmarkStart w:name="z262" w:id="222"/>
    <w:p>
      <w:pPr>
        <w:spacing w:after="0"/>
        <w:ind w:left="0"/>
        <w:jc w:val="both"/>
      </w:pPr>
      <w:r>
        <w:rPr>
          <w:rFonts w:ascii="Times New Roman"/>
          <w:b w:val="false"/>
          <w:i w:val="false"/>
          <w:color w:val="000000"/>
          <w:sz w:val="28"/>
        </w:rPr>
        <w:t>
      12. В случае отсутствия сведений Форма представляется без заполнения.</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Приложение 9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264" w:id="2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3"/>
    <w:bookmarkStart w:name="z265" w:id="22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24"/>
    <w:bookmarkStart w:name="z266" w:id="22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25"/>
    <w:bookmarkStart w:name="z267" w:id="226"/>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226"/>
    <w:bookmarkStart w:name="z268" w:id="22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1-ENPF_CBSA</w:t>
      </w:r>
    </w:p>
    <w:bookmarkEnd w:id="227"/>
    <w:bookmarkStart w:name="z269" w:id="228"/>
    <w:p>
      <w:pPr>
        <w:spacing w:after="0"/>
        <w:ind w:left="0"/>
        <w:jc w:val="both"/>
      </w:pPr>
      <w:r>
        <w:rPr>
          <w:rFonts w:ascii="Times New Roman"/>
          <w:b w:val="false"/>
          <w:i w:val="false"/>
          <w:color w:val="000000"/>
          <w:sz w:val="28"/>
        </w:rPr>
        <w:t>
      Периодичность: ежемесячная</w:t>
      </w:r>
    </w:p>
    <w:bookmarkEnd w:id="228"/>
    <w:bookmarkStart w:name="z270" w:id="229"/>
    <w:p>
      <w:pPr>
        <w:spacing w:after="0"/>
        <w:ind w:left="0"/>
        <w:jc w:val="both"/>
      </w:pPr>
      <w:r>
        <w:rPr>
          <w:rFonts w:ascii="Times New Roman"/>
          <w:b w:val="false"/>
          <w:i w:val="false"/>
          <w:color w:val="000000"/>
          <w:sz w:val="28"/>
        </w:rPr>
        <w:t>
      Отчетный период: по состоянию на "__" ________ 20 ___ года</w:t>
      </w:r>
    </w:p>
    <w:bookmarkEnd w:id="229"/>
    <w:bookmarkStart w:name="z271" w:id="23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bookmarkEnd w:id="230"/>
    <w:bookmarkStart w:name="z272" w:id="23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bookmarkEnd w:id="231"/>
    <w:bookmarkStart w:name="z273" w:id="232"/>
    <w:p>
      <w:pPr>
        <w:spacing w:after="0"/>
        <w:ind w:left="0"/>
        <w:jc w:val="both"/>
      </w:pPr>
      <w:r>
        <w:rPr>
          <w:rFonts w:ascii="Times New Roman"/>
          <w:b w:val="false"/>
          <w:i w:val="false"/>
          <w:color w:val="000000"/>
          <w:sz w:val="28"/>
        </w:rPr>
        <w:t>
      БИН: _______________________</w:t>
      </w:r>
    </w:p>
    <w:bookmarkEnd w:id="232"/>
    <w:bookmarkStart w:name="z274" w:id="233"/>
    <w:p>
      <w:pPr>
        <w:spacing w:after="0"/>
        <w:ind w:left="0"/>
        <w:jc w:val="both"/>
      </w:pPr>
      <w:r>
        <w:rPr>
          <w:rFonts w:ascii="Times New Roman"/>
          <w:b w:val="false"/>
          <w:i w:val="false"/>
          <w:color w:val="000000"/>
          <w:sz w:val="28"/>
        </w:rPr>
        <w:t>
      Метод сбора: в электронном виде</w:t>
      </w:r>
    </w:p>
    <w:bookmarkEnd w:id="233"/>
    <w:bookmarkStart w:name="z275" w:id="234"/>
    <w:p>
      <w:pPr>
        <w:spacing w:after="0"/>
        <w:ind w:left="0"/>
        <w:jc w:val="both"/>
      </w:pPr>
      <w:r>
        <w:rPr>
          <w:rFonts w:ascii="Times New Roman"/>
          <w:b w:val="false"/>
          <w:i w:val="false"/>
          <w:color w:val="000000"/>
          <w:sz w:val="28"/>
        </w:rPr>
        <w:t>
      (в тысячах тенге)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35"/>
    <w:p>
      <w:pPr>
        <w:spacing w:after="0"/>
        <w:ind w:left="0"/>
        <w:jc w:val="both"/>
      </w:pPr>
      <w:r>
        <w:rPr>
          <w:rFonts w:ascii="Times New Roman"/>
          <w:b w:val="false"/>
          <w:i w:val="false"/>
          <w:color w:val="000000"/>
          <w:sz w:val="28"/>
        </w:rPr>
        <w:t>
      продолжение таблицы: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77" w:id="236"/>
    <w:p>
      <w:pPr>
        <w:spacing w:after="0"/>
        <w:ind w:left="0"/>
        <w:jc w:val="both"/>
      </w:pPr>
      <w:r>
        <w:rPr>
          <w:rFonts w:ascii="Times New Roman"/>
          <w:b w:val="false"/>
          <w:i w:val="false"/>
          <w:color w:val="000000"/>
          <w:sz w:val="28"/>
        </w:rPr>
        <w:t>
      продолжение таблицы: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ценной бумаги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ценным бумагам с обременением и ценным бумагам, являющимся предметом операций репо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ценным бумагам, являющимся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78" w:id="237"/>
    <w:p>
      <w:pPr>
        <w:spacing w:after="0"/>
        <w:ind w:left="0"/>
        <w:jc w:val="both"/>
      </w:pPr>
      <w:r>
        <w:rPr>
          <w:rFonts w:ascii="Times New Roman"/>
          <w:b w:val="false"/>
          <w:i w:val="false"/>
          <w:color w:val="000000"/>
          <w:sz w:val="28"/>
        </w:rPr>
        <w:t>
      Наименование ______________________________________</w:t>
      </w:r>
    </w:p>
    <w:bookmarkEnd w:id="237"/>
    <w:bookmarkStart w:name="z279" w:id="238"/>
    <w:p>
      <w:pPr>
        <w:spacing w:after="0"/>
        <w:ind w:left="0"/>
        <w:jc w:val="both"/>
      </w:pPr>
      <w:r>
        <w:rPr>
          <w:rFonts w:ascii="Times New Roman"/>
          <w:b w:val="false"/>
          <w:i w:val="false"/>
          <w:color w:val="000000"/>
          <w:sz w:val="28"/>
        </w:rPr>
        <w:t>
      Адрес__________________________________________________________</w:t>
      </w:r>
    </w:p>
    <w:bookmarkEnd w:id="238"/>
    <w:bookmarkStart w:name="z280" w:id="239"/>
    <w:p>
      <w:pPr>
        <w:spacing w:after="0"/>
        <w:ind w:left="0"/>
        <w:jc w:val="both"/>
      </w:pPr>
      <w:r>
        <w:rPr>
          <w:rFonts w:ascii="Times New Roman"/>
          <w:b w:val="false"/>
          <w:i w:val="false"/>
          <w:color w:val="000000"/>
          <w:sz w:val="28"/>
        </w:rPr>
        <w:t>
      Телефон ________________________________________</w:t>
      </w:r>
    </w:p>
    <w:bookmarkEnd w:id="239"/>
    <w:bookmarkStart w:name="z281" w:id="240"/>
    <w:p>
      <w:pPr>
        <w:spacing w:after="0"/>
        <w:ind w:left="0"/>
        <w:jc w:val="both"/>
      </w:pPr>
      <w:r>
        <w:rPr>
          <w:rFonts w:ascii="Times New Roman"/>
          <w:b w:val="false"/>
          <w:i w:val="false"/>
          <w:color w:val="000000"/>
          <w:sz w:val="28"/>
        </w:rPr>
        <w:t>
      Адрес электронной почты _________________________</w:t>
      </w:r>
    </w:p>
    <w:bookmarkEnd w:id="240"/>
    <w:bookmarkStart w:name="z282" w:id="241"/>
    <w:p>
      <w:pPr>
        <w:spacing w:after="0"/>
        <w:ind w:left="0"/>
        <w:jc w:val="both"/>
      </w:pPr>
      <w:r>
        <w:rPr>
          <w:rFonts w:ascii="Times New Roman"/>
          <w:b w:val="false"/>
          <w:i w:val="false"/>
          <w:color w:val="000000"/>
          <w:sz w:val="28"/>
        </w:rPr>
        <w:t>
      Исполнитель ______________________________________ ________________</w:t>
      </w:r>
    </w:p>
    <w:bookmarkEnd w:id="241"/>
    <w:bookmarkStart w:name="z283" w:id="24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42"/>
    <w:bookmarkStart w:name="z284" w:id="243"/>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243"/>
    <w:bookmarkStart w:name="z285" w:id="244"/>
    <w:p>
      <w:pPr>
        <w:spacing w:after="0"/>
        <w:ind w:left="0"/>
        <w:jc w:val="both"/>
      </w:pPr>
      <w:r>
        <w:rPr>
          <w:rFonts w:ascii="Times New Roman"/>
          <w:b w:val="false"/>
          <w:i w:val="false"/>
          <w:color w:val="000000"/>
          <w:sz w:val="28"/>
        </w:rPr>
        <w:t>
       _______________________________________ _____________</w:t>
      </w:r>
    </w:p>
    <w:bookmarkEnd w:id="244"/>
    <w:bookmarkStart w:name="z286" w:id="245"/>
    <w:p>
      <w:pPr>
        <w:spacing w:after="0"/>
        <w:ind w:left="0"/>
        <w:jc w:val="both"/>
      </w:pPr>
      <w:r>
        <w:rPr>
          <w:rFonts w:ascii="Times New Roman"/>
          <w:b w:val="false"/>
          <w:i w:val="false"/>
          <w:color w:val="000000"/>
          <w:sz w:val="28"/>
        </w:rPr>
        <w:t>
             фамилия, имя и отчество (при его наличии) подпись</w:t>
      </w:r>
    </w:p>
    <w:bookmarkEnd w:id="245"/>
    <w:bookmarkStart w:name="z287" w:id="246"/>
    <w:p>
      <w:pPr>
        <w:spacing w:after="0"/>
        <w:ind w:left="0"/>
        <w:jc w:val="both"/>
      </w:pPr>
      <w:r>
        <w:rPr>
          <w:rFonts w:ascii="Times New Roman"/>
          <w:b w:val="false"/>
          <w:i w:val="false"/>
          <w:color w:val="000000"/>
          <w:sz w:val="28"/>
        </w:rPr>
        <w:t>
      Дата "______" ______________ 20__ года</w:t>
      </w:r>
    </w:p>
    <w:bookmarkEnd w:id="246"/>
    <w:bookmarkStart w:name="z288" w:id="24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 xml:space="preserve">безвозмездной основе </w:t>
            </w:r>
            <w:r>
              <w:br/>
            </w:r>
            <w:r>
              <w:rPr>
                <w:rFonts w:ascii="Times New Roman"/>
                <w:b w:val="false"/>
                <w:i w:val="false"/>
                <w:color w:val="000000"/>
                <w:sz w:val="20"/>
              </w:rPr>
              <w:t>"Отчет о ценных бумагах,</w:t>
            </w:r>
            <w:r>
              <w:br/>
            </w:r>
            <w:r>
              <w:rPr>
                <w:rFonts w:ascii="Times New Roman"/>
                <w:b w:val="false"/>
                <w:i w:val="false"/>
                <w:color w:val="000000"/>
                <w:sz w:val="20"/>
              </w:rPr>
              <w:t xml:space="preserve"> приобретенных за счет</w:t>
            </w:r>
            <w:r>
              <w:br/>
            </w:r>
            <w:r>
              <w:rPr>
                <w:rFonts w:ascii="Times New Roman"/>
                <w:b w:val="false"/>
                <w:i w:val="false"/>
                <w:color w:val="000000"/>
                <w:sz w:val="20"/>
              </w:rPr>
              <w:t xml:space="preserve"> собственных активов"</w:t>
            </w:r>
          </w:p>
        </w:tc>
      </w:tr>
    </w:tbl>
    <w:bookmarkStart w:name="z290" w:id="2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 (индекс – 1-ENPF_CBSA, периодичность – ежемесячная)</w:t>
      </w:r>
    </w:p>
    <w:bookmarkEnd w:id="248"/>
    <w:bookmarkStart w:name="z291" w:id="249"/>
    <w:p>
      <w:pPr>
        <w:spacing w:after="0"/>
        <w:ind w:left="0"/>
        <w:jc w:val="left"/>
      </w:pPr>
      <w:r>
        <w:rPr>
          <w:rFonts w:ascii="Times New Roman"/>
          <w:b/>
          <w:i w:val="false"/>
          <w:color w:val="000000"/>
        </w:rPr>
        <w:t xml:space="preserve"> Глава 1. Общие положения</w:t>
      </w:r>
    </w:p>
    <w:bookmarkEnd w:id="249"/>
    <w:bookmarkStart w:name="z292" w:id="2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 (далее – Форма).</w:t>
      </w:r>
    </w:p>
    <w:bookmarkEnd w:id="250"/>
    <w:bookmarkStart w:name="z293" w:id="2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51"/>
    <w:bookmarkStart w:name="z294" w:id="25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52"/>
    <w:bookmarkStart w:name="z295" w:id="25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53"/>
    <w:bookmarkStart w:name="z296" w:id="254"/>
    <w:p>
      <w:pPr>
        <w:spacing w:after="0"/>
        <w:ind w:left="0"/>
        <w:jc w:val="left"/>
      </w:pPr>
      <w:r>
        <w:rPr>
          <w:rFonts w:ascii="Times New Roman"/>
          <w:b/>
          <w:i w:val="false"/>
          <w:color w:val="000000"/>
        </w:rPr>
        <w:t xml:space="preserve"> Глава 2. Пояснение по заполнению Формы</w:t>
      </w:r>
    </w:p>
    <w:bookmarkEnd w:id="254"/>
    <w:bookmarkStart w:name="z297" w:id="255"/>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По депозитарным распискам указываются сведения ее базового актива.</w:t>
      </w:r>
    </w:p>
    <w:bookmarkEnd w:id="255"/>
    <w:bookmarkStart w:name="z298" w:id="256"/>
    <w:p>
      <w:pPr>
        <w:spacing w:after="0"/>
        <w:ind w:left="0"/>
        <w:jc w:val="both"/>
      </w:pPr>
      <w:r>
        <w:rPr>
          <w:rFonts w:ascii="Times New Roman"/>
          <w:b w:val="false"/>
          <w:i w:val="false"/>
          <w:color w:val="000000"/>
          <w:sz w:val="28"/>
        </w:rPr>
        <w:t>
      6. В графах 2 и 3 указывается наименование эмитента ценной бумаги и страна его резидентства.</w:t>
      </w:r>
    </w:p>
    <w:bookmarkEnd w:id="256"/>
    <w:bookmarkStart w:name="z299" w:id="257"/>
    <w:p>
      <w:pPr>
        <w:spacing w:after="0"/>
        <w:ind w:left="0"/>
        <w:jc w:val="both"/>
      </w:pPr>
      <w:r>
        <w:rPr>
          <w:rFonts w:ascii="Times New Roman"/>
          <w:b w:val="false"/>
          <w:i w:val="false"/>
          <w:color w:val="000000"/>
          <w:sz w:val="28"/>
        </w:rPr>
        <w:t>
      7. В графе 4 указывается вид приобретенной ценной бумаги с указанием ее типа.</w:t>
      </w:r>
    </w:p>
    <w:bookmarkEnd w:id="257"/>
    <w:bookmarkStart w:name="z300" w:id="258"/>
    <w:p>
      <w:pPr>
        <w:spacing w:after="0"/>
        <w:ind w:left="0"/>
        <w:jc w:val="both"/>
      </w:pPr>
      <w:r>
        <w:rPr>
          <w:rFonts w:ascii="Times New Roman"/>
          <w:b w:val="false"/>
          <w:i w:val="false"/>
          <w:color w:val="000000"/>
          <w:sz w:val="28"/>
        </w:rPr>
        <w:t>
      8. В графе 5 указывается международный идентификационный номер (код ISIN) или другой идентификатор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bookmarkEnd w:id="258"/>
    <w:bookmarkStart w:name="z301" w:id="259"/>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259"/>
    <w:bookmarkStart w:name="z302" w:id="260"/>
    <w:p>
      <w:pPr>
        <w:spacing w:after="0"/>
        <w:ind w:left="0"/>
        <w:jc w:val="both"/>
      </w:pPr>
      <w:r>
        <w:rPr>
          <w:rFonts w:ascii="Times New Roman"/>
          <w:b w:val="false"/>
          <w:i w:val="false"/>
          <w:color w:val="000000"/>
          <w:sz w:val="28"/>
        </w:rPr>
        <w:t>
      10. В графах 9 и 11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60"/>
    <w:bookmarkStart w:name="z303" w:id="261"/>
    <w:p>
      <w:pPr>
        <w:spacing w:after="0"/>
        <w:ind w:left="0"/>
        <w:jc w:val="both"/>
      </w:pPr>
      <w:r>
        <w:rPr>
          <w:rFonts w:ascii="Times New Roman"/>
          <w:b w:val="false"/>
          <w:i w:val="false"/>
          <w:color w:val="000000"/>
          <w:sz w:val="28"/>
        </w:rPr>
        <w:t>
      11. В графе 10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Графа 10 заполняется по долговым ценным бумагам.</w:t>
      </w:r>
    </w:p>
    <w:bookmarkEnd w:id="261"/>
    <w:bookmarkStart w:name="z304" w:id="262"/>
    <w:p>
      <w:pPr>
        <w:spacing w:after="0"/>
        <w:ind w:left="0"/>
        <w:jc w:val="both"/>
      </w:pPr>
      <w:r>
        <w:rPr>
          <w:rFonts w:ascii="Times New Roman"/>
          <w:b w:val="false"/>
          <w:i w:val="false"/>
          <w:color w:val="000000"/>
          <w:sz w:val="28"/>
        </w:rPr>
        <w:t>
      12. В графе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w:t>
      </w:r>
    </w:p>
    <w:bookmarkEnd w:id="262"/>
    <w:bookmarkStart w:name="z305" w:id="263"/>
    <w:p>
      <w:pPr>
        <w:spacing w:after="0"/>
        <w:ind w:left="0"/>
        <w:jc w:val="both"/>
      </w:pPr>
      <w:r>
        <w:rPr>
          <w:rFonts w:ascii="Times New Roman"/>
          <w:b w:val="false"/>
          <w:i w:val="false"/>
          <w:color w:val="000000"/>
          <w:sz w:val="28"/>
        </w:rPr>
        <w:t>
      13. В графе 13 указывается дата первоначального признания в бухгалтерском учете, в формате "дд.мм.гггг".</w:t>
      </w:r>
    </w:p>
    <w:bookmarkEnd w:id="263"/>
    <w:bookmarkStart w:name="z306" w:id="264"/>
    <w:p>
      <w:pPr>
        <w:spacing w:after="0"/>
        <w:ind w:left="0"/>
        <w:jc w:val="both"/>
      </w:pPr>
      <w:r>
        <w:rPr>
          <w:rFonts w:ascii="Times New Roman"/>
          <w:b w:val="false"/>
          <w:i w:val="false"/>
          <w:color w:val="000000"/>
          <w:sz w:val="28"/>
        </w:rPr>
        <w:t>
      14. В графе 14 указывается срок погашения долговых ценных бумаг, в формате "дд.мм.гггг".</w:t>
      </w:r>
    </w:p>
    <w:bookmarkEnd w:id="264"/>
    <w:bookmarkStart w:name="z307" w:id="265"/>
    <w:p>
      <w:pPr>
        <w:spacing w:after="0"/>
        <w:ind w:left="0"/>
        <w:jc w:val="both"/>
      </w:pPr>
      <w:r>
        <w:rPr>
          <w:rFonts w:ascii="Times New Roman"/>
          <w:b w:val="false"/>
          <w:i w:val="false"/>
          <w:color w:val="000000"/>
          <w:sz w:val="28"/>
        </w:rPr>
        <w:t>
      15. В графе 15 указывается покупная стоимость ценных бумаг,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265"/>
    <w:bookmarkStart w:name="z308" w:id="266"/>
    <w:p>
      <w:pPr>
        <w:spacing w:after="0"/>
        <w:ind w:left="0"/>
        <w:jc w:val="both"/>
      </w:pPr>
      <w:r>
        <w:rPr>
          <w:rFonts w:ascii="Times New Roman"/>
          <w:b w:val="false"/>
          <w:i w:val="false"/>
          <w:color w:val="000000"/>
          <w:sz w:val="28"/>
        </w:rPr>
        <w:t>
      16. В графе 16 указывается стоимость ценных бумаг, отраженная в бухгалтерском учете.</w:t>
      </w:r>
    </w:p>
    <w:bookmarkEnd w:id="266"/>
    <w:bookmarkStart w:name="z309" w:id="267"/>
    <w:p>
      <w:pPr>
        <w:spacing w:after="0"/>
        <w:ind w:left="0"/>
        <w:jc w:val="both"/>
      </w:pPr>
      <w:r>
        <w:rPr>
          <w:rFonts w:ascii="Times New Roman"/>
          <w:b w:val="false"/>
          <w:i w:val="false"/>
          <w:color w:val="000000"/>
          <w:sz w:val="28"/>
        </w:rPr>
        <w:t>
      17. В графе 20 указывается стоимость ценных бумаг с обременением и ценных бумаг, являющихся предметом операций репо, в тысячах тенге, указанная в бухгалтерском учете.</w:t>
      </w:r>
    </w:p>
    <w:bookmarkEnd w:id="267"/>
    <w:bookmarkStart w:name="z310" w:id="268"/>
    <w:p>
      <w:pPr>
        <w:spacing w:after="0"/>
        <w:ind w:left="0"/>
        <w:jc w:val="both"/>
      </w:pPr>
      <w:r>
        <w:rPr>
          <w:rFonts w:ascii="Times New Roman"/>
          <w:b w:val="false"/>
          <w:i w:val="false"/>
          <w:color w:val="000000"/>
          <w:sz w:val="28"/>
        </w:rPr>
        <w:t>
      18. В графе 21 указывается стоимость ценных бумаг, являющихся предметом операций репо, в тысячах тенге, указанная в бухгалтерском учете.</w:t>
      </w:r>
    </w:p>
    <w:bookmarkEnd w:id="268"/>
    <w:bookmarkStart w:name="z311" w:id="269"/>
    <w:p>
      <w:pPr>
        <w:spacing w:after="0"/>
        <w:ind w:left="0"/>
        <w:jc w:val="both"/>
      </w:pPr>
      <w:r>
        <w:rPr>
          <w:rFonts w:ascii="Times New Roman"/>
          <w:b w:val="false"/>
          <w:i w:val="false"/>
          <w:color w:val="000000"/>
          <w:sz w:val="28"/>
        </w:rPr>
        <w:t>
      19.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 со знаком плюс.</w:t>
      </w:r>
    </w:p>
    <w:bookmarkEnd w:id="269"/>
    <w:bookmarkStart w:name="z312" w:id="270"/>
    <w:p>
      <w:pPr>
        <w:spacing w:after="0"/>
        <w:ind w:left="0"/>
        <w:jc w:val="both"/>
      </w:pPr>
      <w:r>
        <w:rPr>
          <w:rFonts w:ascii="Times New Roman"/>
          <w:b w:val="false"/>
          <w:i w:val="false"/>
          <w:color w:val="000000"/>
          <w:sz w:val="28"/>
        </w:rPr>
        <w:t>
      20. В графе 23 в качестве категории ценной бумаги указывается символ: 1 – "имеющиеся в наличии для продажи", 2 – "учитываемые по справедливой стоимости через прибыль или убыток", 3 – "удерживаемые до погашения".</w:t>
      </w:r>
    </w:p>
    <w:bookmarkEnd w:id="270"/>
    <w:bookmarkStart w:name="z313" w:id="271"/>
    <w:p>
      <w:pPr>
        <w:spacing w:after="0"/>
        <w:ind w:left="0"/>
        <w:jc w:val="both"/>
      </w:pPr>
      <w:r>
        <w:rPr>
          <w:rFonts w:ascii="Times New Roman"/>
          <w:b w:val="false"/>
          <w:i w:val="false"/>
          <w:color w:val="000000"/>
          <w:sz w:val="28"/>
        </w:rPr>
        <w:t xml:space="preserve">
      21.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w:t>
      </w:r>
      <w:r>
        <w:rPr>
          <w:rFonts w:ascii="Times New Roman"/>
          <w:b w:val="false"/>
          <w:i w:val="false"/>
          <w:color w:val="000000"/>
          <w:sz w:val="28"/>
        </w:rPr>
        <w:t>№ 8318</w:t>
      </w:r>
      <w:r>
        <w:rPr>
          <w:rFonts w:ascii="Times New Roman"/>
          <w:b w:val="false"/>
          <w:i w:val="false"/>
          <w:color w:val="000000"/>
          <w:sz w:val="28"/>
        </w:rPr>
        <w:t>.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271"/>
    <w:bookmarkStart w:name="z314" w:id="272"/>
    <w:p>
      <w:pPr>
        <w:spacing w:after="0"/>
        <w:ind w:left="0"/>
        <w:jc w:val="both"/>
      </w:pPr>
      <w:r>
        <w:rPr>
          <w:rFonts w:ascii="Times New Roman"/>
          <w:b w:val="false"/>
          <w:i w:val="false"/>
          <w:color w:val="000000"/>
          <w:sz w:val="28"/>
        </w:rPr>
        <w:t>
      22. В случае отсутствия сведений Форма представляется без заполнения.</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r>
              <w:br/>
            </w:r>
            <w:r>
              <w:rPr>
                <w:rFonts w:ascii="Times New Roman"/>
                <w:b w:val="false"/>
                <w:i w:val="false"/>
                <w:color w:val="000000"/>
                <w:sz w:val="20"/>
              </w:rPr>
              <w:t>Приложение 13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16" w:id="2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3"/>
    <w:bookmarkStart w:name="z317" w:id="27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4"/>
    <w:bookmarkStart w:name="z318" w:id="27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75"/>
    <w:bookmarkStart w:name="z319" w:id="276"/>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276"/>
    <w:bookmarkStart w:name="z320" w:id="27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1-ENPF_DEALINGS_SA</w:t>
      </w:r>
    </w:p>
    <w:bookmarkEnd w:id="277"/>
    <w:bookmarkStart w:name="z321" w:id="278"/>
    <w:p>
      <w:pPr>
        <w:spacing w:after="0"/>
        <w:ind w:left="0"/>
        <w:jc w:val="both"/>
      </w:pPr>
      <w:r>
        <w:rPr>
          <w:rFonts w:ascii="Times New Roman"/>
          <w:b w:val="false"/>
          <w:i w:val="false"/>
          <w:color w:val="000000"/>
          <w:sz w:val="28"/>
        </w:rPr>
        <w:t>
      Периодичность: ежемесячная</w:t>
      </w:r>
    </w:p>
    <w:bookmarkEnd w:id="278"/>
    <w:bookmarkStart w:name="z322" w:id="279"/>
    <w:p>
      <w:pPr>
        <w:spacing w:after="0"/>
        <w:ind w:left="0"/>
        <w:jc w:val="both"/>
      </w:pPr>
      <w:r>
        <w:rPr>
          <w:rFonts w:ascii="Times New Roman"/>
          <w:b w:val="false"/>
          <w:i w:val="false"/>
          <w:color w:val="000000"/>
          <w:sz w:val="28"/>
        </w:rPr>
        <w:t>
      Отчетный период: по состоянию на "__" ________ 20 ___ года</w:t>
      </w:r>
    </w:p>
    <w:bookmarkEnd w:id="279"/>
    <w:bookmarkStart w:name="z323" w:id="28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bookmarkEnd w:id="280"/>
    <w:bookmarkStart w:name="z324" w:id="28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bookmarkEnd w:id="281"/>
    <w:bookmarkStart w:name="z325" w:id="282"/>
    <w:p>
      <w:pPr>
        <w:spacing w:after="0"/>
        <w:ind w:left="0"/>
        <w:jc w:val="both"/>
      </w:pPr>
      <w:r>
        <w:rPr>
          <w:rFonts w:ascii="Times New Roman"/>
          <w:b w:val="false"/>
          <w:i w:val="false"/>
          <w:color w:val="000000"/>
          <w:sz w:val="28"/>
        </w:rPr>
        <w:t>
      БИН: _______________________</w:t>
      </w:r>
    </w:p>
    <w:bookmarkEnd w:id="282"/>
    <w:bookmarkStart w:name="z326" w:id="283"/>
    <w:p>
      <w:pPr>
        <w:spacing w:after="0"/>
        <w:ind w:left="0"/>
        <w:jc w:val="both"/>
      </w:pPr>
      <w:r>
        <w:rPr>
          <w:rFonts w:ascii="Times New Roman"/>
          <w:b w:val="false"/>
          <w:i w:val="false"/>
          <w:color w:val="000000"/>
          <w:sz w:val="28"/>
        </w:rPr>
        <w:t>
      Метод сбора: в электронном виде</w:t>
      </w:r>
    </w:p>
    <w:bookmarkEnd w:id="283"/>
    <w:bookmarkStart w:name="z327" w:id="284"/>
    <w:p>
      <w:pPr>
        <w:spacing w:after="0"/>
        <w:ind w:left="0"/>
        <w:jc w:val="both"/>
      </w:pPr>
      <w:r>
        <w:rPr>
          <w:rFonts w:ascii="Times New Roman"/>
          <w:b w:val="false"/>
          <w:i w:val="false"/>
          <w:color w:val="000000"/>
          <w:sz w:val="28"/>
        </w:rPr>
        <w:t>
      Таблица 1. Ценные бумаги, приобретенные за счет собственных активов</w:t>
      </w:r>
    </w:p>
    <w:bookmarkEnd w:id="284"/>
    <w:bookmarkStart w:name="z328" w:id="285"/>
    <w:p>
      <w:pPr>
        <w:spacing w:after="0"/>
        <w:ind w:left="0"/>
        <w:jc w:val="both"/>
      </w:pPr>
      <w:r>
        <w:rPr>
          <w:rFonts w:ascii="Times New Roman"/>
          <w:b w:val="false"/>
          <w:i w:val="false"/>
          <w:color w:val="000000"/>
          <w:sz w:val="28"/>
        </w:rPr>
        <w:t>
      (в тенге)</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сделки (регистрации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Установленная дата расчетов по сделке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Фактическая дата расчетов по сделке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брокера и (или) дилера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 и наименование ее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номинальной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 одной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(продажи) за одну ценную бумагу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30"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Рыночная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по ценным бумагам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контрпартнера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контрапартнера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331" w:id="288"/>
    <w:p>
      <w:pPr>
        <w:spacing w:after="0"/>
        <w:ind w:left="0"/>
        <w:jc w:val="both"/>
      </w:pPr>
      <w:r>
        <w:rPr>
          <w:rFonts w:ascii="Times New Roman"/>
          <w:b w:val="false"/>
          <w:i w:val="false"/>
          <w:color w:val="000000"/>
          <w:sz w:val="28"/>
        </w:rPr>
        <w:t>
      Таблица 2. Вклады в Национальном Банке Республики Казахстан и в банках второго уровня</w:t>
      </w:r>
    </w:p>
    <w:bookmarkEnd w:id="288"/>
    <w:bookmarkStart w:name="z332" w:id="289"/>
    <w:p>
      <w:pPr>
        <w:spacing w:after="0"/>
        <w:ind w:left="0"/>
        <w:jc w:val="both"/>
      </w:pPr>
      <w:r>
        <w:rPr>
          <w:rFonts w:ascii="Times New Roman"/>
          <w:b w:val="false"/>
          <w:i w:val="false"/>
          <w:color w:val="000000"/>
          <w:sz w:val="28"/>
        </w:rPr>
        <w:t>
      (в тенге)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перевода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по вкладу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и номер договора банковского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вклада (в днях)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вознаграждения (в процентах годовых)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вклада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90"/>
    <w:p>
      <w:pPr>
        <w:spacing w:after="0"/>
        <w:ind w:left="0"/>
        <w:jc w:val="both"/>
      </w:pPr>
      <w:r>
        <w:rPr>
          <w:rFonts w:ascii="Times New Roman"/>
          <w:b w:val="false"/>
          <w:i w:val="false"/>
          <w:color w:val="000000"/>
          <w:sz w:val="28"/>
        </w:rPr>
        <w:t>
      Таблица 3. Аффинированные драгоценные металлы, приобретенные за счет собственных активов</w:t>
      </w:r>
    </w:p>
    <w:bookmarkEnd w:id="290"/>
    <w:bookmarkStart w:name="z334" w:id="291"/>
    <w:p>
      <w:pPr>
        <w:spacing w:after="0"/>
        <w:ind w:left="0"/>
        <w:jc w:val="both"/>
      </w:pPr>
      <w:r>
        <w:rPr>
          <w:rFonts w:ascii="Times New Roman"/>
          <w:b w:val="false"/>
          <w:i w:val="false"/>
          <w:color w:val="000000"/>
          <w:sz w:val="28"/>
        </w:rPr>
        <w:t>
      (в тенге)</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92"/>
    <w:p>
      <w:pPr>
        <w:spacing w:after="0"/>
        <w:ind w:left="0"/>
        <w:jc w:val="both"/>
      </w:pPr>
      <w:r>
        <w:rPr>
          <w:rFonts w:ascii="Times New Roman"/>
          <w:b w:val="false"/>
          <w:i w:val="false"/>
          <w:color w:val="000000"/>
          <w:sz w:val="28"/>
        </w:rPr>
        <w:t>
      Таблица 4. Производные финансовые инструменты, приобретенные за счет собственных активов</w:t>
      </w:r>
    </w:p>
    <w:bookmarkEnd w:id="292"/>
    <w:bookmarkStart w:name="z336" w:id="293"/>
    <w:p>
      <w:pPr>
        <w:spacing w:after="0"/>
        <w:ind w:left="0"/>
        <w:jc w:val="both"/>
      </w:pPr>
      <w:r>
        <w:rPr>
          <w:rFonts w:ascii="Times New Roman"/>
          <w:b w:val="false"/>
          <w:i w:val="false"/>
          <w:color w:val="000000"/>
          <w:sz w:val="28"/>
        </w:rPr>
        <w:t>
       (в тенге)</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брокера и (или) дилера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 финансовых инструментов на учет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расчетов по сделке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производного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 и его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Контрагент и его рейтинг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94"/>
    <w:p>
      <w:pPr>
        <w:spacing w:after="0"/>
        <w:ind w:left="0"/>
        <w:jc w:val="both"/>
      </w:pPr>
      <w:r>
        <w:rPr>
          <w:rFonts w:ascii="Times New Roman"/>
          <w:b w:val="false"/>
          <w:i w:val="false"/>
          <w:color w:val="000000"/>
          <w:sz w:val="28"/>
        </w:rPr>
        <w:t>
      продолжение таблицы: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условий сделки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хеджирования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 дата инвестиционного решения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Вариационная маржа на дату заключения сделки,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маржа на дату заключения сделки, процентов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338" w:id="295"/>
    <w:p>
      <w:pPr>
        <w:spacing w:after="0"/>
        <w:ind w:left="0"/>
        <w:jc w:val="both"/>
      </w:pPr>
      <w:r>
        <w:rPr>
          <w:rFonts w:ascii="Times New Roman"/>
          <w:b w:val="false"/>
          <w:i w:val="false"/>
          <w:color w:val="000000"/>
          <w:sz w:val="28"/>
        </w:rPr>
        <w:t>
      Наименование ______________________________________</w:t>
      </w:r>
    </w:p>
    <w:bookmarkEnd w:id="295"/>
    <w:bookmarkStart w:name="z339" w:id="296"/>
    <w:p>
      <w:pPr>
        <w:spacing w:after="0"/>
        <w:ind w:left="0"/>
        <w:jc w:val="both"/>
      </w:pPr>
      <w:r>
        <w:rPr>
          <w:rFonts w:ascii="Times New Roman"/>
          <w:b w:val="false"/>
          <w:i w:val="false"/>
          <w:color w:val="000000"/>
          <w:sz w:val="28"/>
        </w:rPr>
        <w:t>
      Адрес__________________________________________________________</w:t>
      </w:r>
    </w:p>
    <w:bookmarkEnd w:id="296"/>
    <w:bookmarkStart w:name="z340" w:id="297"/>
    <w:p>
      <w:pPr>
        <w:spacing w:after="0"/>
        <w:ind w:left="0"/>
        <w:jc w:val="both"/>
      </w:pPr>
      <w:r>
        <w:rPr>
          <w:rFonts w:ascii="Times New Roman"/>
          <w:b w:val="false"/>
          <w:i w:val="false"/>
          <w:color w:val="000000"/>
          <w:sz w:val="28"/>
        </w:rPr>
        <w:t>
      Телефон ________________________________________</w:t>
      </w:r>
    </w:p>
    <w:bookmarkEnd w:id="297"/>
    <w:bookmarkStart w:name="z341" w:id="298"/>
    <w:p>
      <w:pPr>
        <w:spacing w:after="0"/>
        <w:ind w:left="0"/>
        <w:jc w:val="both"/>
      </w:pPr>
      <w:r>
        <w:rPr>
          <w:rFonts w:ascii="Times New Roman"/>
          <w:b w:val="false"/>
          <w:i w:val="false"/>
          <w:color w:val="000000"/>
          <w:sz w:val="28"/>
        </w:rPr>
        <w:t>
      Адрес электронной почты _________________________</w:t>
      </w:r>
    </w:p>
    <w:bookmarkEnd w:id="298"/>
    <w:bookmarkStart w:name="z342" w:id="299"/>
    <w:p>
      <w:pPr>
        <w:spacing w:after="0"/>
        <w:ind w:left="0"/>
        <w:jc w:val="both"/>
      </w:pPr>
      <w:r>
        <w:rPr>
          <w:rFonts w:ascii="Times New Roman"/>
          <w:b w:val="false"/>
          <w:i w:val="false"/>
          <w:color w:val="000000"/>
          <w:sz w:val="28"/>
        </w:rPr>
        <w:t>
      Исполнитель ______________________________________ ________________ фамилия, имя и отчество (при его наличии) подпись, телефон</w:t>
      </w:r>
    </w:p>
    <w:bookmarkEnd w:id="299"/>
    <w:bookmarkStart w:name="z343" w:id="300"/>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 _______________________________________ _____________ фамилия, имя и отчество (при его наличии) подпись</w:t>
      </w:r>
    </w:p>
    <w:bookmarkEnd w:id="300"/>
    <w:bookmarkStart w:name="z344" w:id="301"/>
    <w:p>
      <w:pPr>
        <w:spacing w:after="0"/>
        <w:ind w:left="0"/>
        <w:jc w:val="both"/>
      </w:pPr>
      <w:r>
        <w:rPr>
          <w:rFonts w:ascii="Times New Roman"/>
          <w:b w:val="false"/>
          <w:i w:val="false"/>
          <w:color w:val="000000"/>
          <w:sz w:val="28"/>
        </w:rPr>
        <w:t>
      Дата "______" ______________ 20__ года</w:t>
      </w:r>
    </w:p>
    <w:bookmarkEnd w:id="301"/>
    <w:bookmarkStart w:name="z345" w:id="30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совершенных сделках по</w:t>
            </w:r>
            <w:r>
              <w:br/>
            </w:r>
            <w:r>
              <w:rPr>
                <w:rFonts w:ascii="Times New Roman"/>
                <w:b w:val="false"/>
                <w:i w:val="false"/>
                <w:color w:val="000000"/>
                <w:sz w:val="20"/>
              </w:rPr>
              <w:t>инвестированию собственных активов"</w:t>
            </w:r>
          </w:p>
        </w:tc>
      </w:tr>
    </w:tbl>
    <w:bookmarkStart w:name="z347" w:id="30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 (индекс – 1-ENPF_DEALINGS_SA, периодичность – ежемесячная)</w:t>
      </w:r>
    </w:p>
    <w:bookmarkEnd w:id="303"/>
    <w:bookmarkStart w:name="z348" w:id="304"/>
    <w:p>
      <w:pPr>
        <w:spacing w:after="0"/>
        <w:ind w:left="0"/>
        <w:jc w:val="left"/>
      </w:pPr>
      <w:r>
        <w:rPr>
          <w:rFonts w:ascii="Times New Roman"/>
          <w:b/>
          <w:i w:val="false"/>
          <w:color w:val="000000"/>
        </w:rPr>
        <w:t xml:space="preserve"> Глава 1. Общие положения</w:t>
      </w:r>
    </w:p>
    <w:bookmarkEnd w:id="304"/>
    <w:bookmarkStart w:name="z349" w:id="30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 (далее – Форма).</w:t>
      </w:r>
    </w:p>
    <w:bookmarkEnd w:id="305"/>
    <w:bookmarkStart w:name="z350" w:id="30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6"/>
    <w:bookmarkStart w:name="z351" w:id="30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за отчетный период (месяц). Данные в Форме указываются в тенге.</w:t>
      </w:r>
    </w:p>
    <w:bookmarkEnd w:id="307"/>
    <w:bookmarkStart w:name="z352" w:id="30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08"/>
    <w:bookmarkStart w:name="z353" w:id="309"/>
    <w:p>
      <w:pPr>
        <w:spacing w:after="0"/>
        <w:ind w:left="0"/>
        <w:jc w:val="left"/>
      </w:pPr>
      <w:r>
        <w:rPr>
          <w:rFonts w:ascii="Times New Roman"/>
          <w:b/>
          <w:i w:val="false"/>
          <w:color w:val="000000"/>
        </w:rPr>
        <w:t xml:space="preserve"> Глава 2. Пояснение по заполнению Формы</w:t>
      </w:r>
    </w:p>
    <w:bookmarkEnd w:id="309"/>
    <w:bookmarkStart w:name="z354" w:id="310"/>
    <w:p>
      <w:pPr>
        <w:spacing w:after="0"/>
        <w:ind w:left="0"/>
        <w:jc w:val="both"/>
      </w:pPr>
      <w:r>
        <w:rPr>
          <w:rFonts w:ascii="Times New Roman"/>
          <w:b w:val="false"/>
          <w:i w:val="false"/>
          <w:color w:val="000000"/>
          <w:sz w:val="28"/>
        </w:rPr>
        <w:t>
      5. По Таблице 1:</w:t>
      </w:r>
    </w:p>
    <w:bookmarkEnd w:id="310"/>
    <w:bookmarkStart w:name="z355" w:id="311"/>
    <w:p>
      <w:pPr>
        <w:spacing w:after="0"/>
        <w:ind w:left="0"/>
        <w:jc w:val="both"/>
      </w:pPr>
      <w:r>
        <w:rPr>
          <w:rFonts w:ascii="Times New Roman"/>
          <w:b w:val="false"/>
          <w:i w:val="false"/>
          <w:color w:val="000000"/>
          <w:sz w:val="28"/>
        </w:rPr>
        <w:t>
      1) в графе 6 указывается вид сделки (покупка, продажа, погашение, погашение купона, выплата дивидендов, операция "обратное репо" – открытие (закрытие) и прочее);</w:t>
      </w:r>
    </w:p>
    <w:bookmarkEnd w:id="311"/>
    <w:bookmarkStart w:name="z356" w:id="312"/>
    <w:p>
      <w:pPr>
        <w:spacing w:after="0"/>
        <w:ind w:left="0"/>
        <w:jc w:val="both"/>
      </w:pPr>
      <w:r>
        <w:rPr>
          <w:rFonts w:ascii="Times New Roman"/>
          <w:b w:val="false"/>
          <w:i w:val="false"/>
          <w:color w:val="000000"/>
          <w:sz w:val="28"/>
        </w:rPr>
        <w:t>
      2) в графе 7 указывается организатор торгов, в торговой системе которого осуществлена сделка либо, что сделка совершена на неорганизованном рынке;</w:t>
      </w:r>
    </w:p>
    <w:bookmarkEnd w:id="312"/>
    <w:bookmarkStart w:name="z357" w:id="313"/>
    <w:p>
      <w:pPr>
        <w:spacing w:after="0"/>
        <w:ind w:left="0"/>
        <w:jc w:val="both"/>
      </w:pPr>
      <w:r>
        <w:rPr>
          <w:rFonts w:ascii="Times New Roman"/>
          <w:b w:val="false"/>
          <w:i w:val="false"/>
          <w:color w:val="000000"/>
          <w:sz w:val="28"/>
        </w:rPr>
        <w:t>
      3) в графе 8 указываются наименование эмитента и вид ценных бумаг, допущенных к торгам на торговых площадках организаторов торгов ценными бумагами;</w:t>
      </w:r>
    </w:p>
    <w:bookmarkEnd w:id="313"/>
    <w:bookmarkStart w:name="z358" w:id="314"/>
    <w:p>
      <w:pPr>
        <w:spacing w:after="0"/>
        <w:ind w:left="0"/>
        <w:jc w:val="both"/>
      </w:pPr>
      <w:r>
        <w:rPr>
          <w:rFonts w:ascii="Times New Roman"/>
          <w:b w:val="false"/>
          <w:i w:val="false"/>
          <w:color w:val="000000"/>
          <w:sz w:val="28"/>
        </w:rPr>
        <w:t>
      4) в графе 9 указывается международный идентификационный номер (код ISIN) или другой идентификатор ценной бумаги;</w:t>
      </w:r>
    </w:p>
    <w:bookmarkEnd w:id="314"/>
    <w:bookmarkStart w:name="z359" w:id="315"/>
    <w:p>
      <w:pPr>
        <w:spacing w:after="0"/>
        <w:ind w:left="0"/>
        <w:jc w:val="both"/>
      </w:pPr>
      <w:r>
        <w:rPr>
          <w:rFonts w:ascii="Times New Roman"/>
          <w:b w:val="false"/>
          <w:i w:val="false"/>
          <w:color w:val="000000"/>
          <w:sz w:val="28"/>
        </w:rPr>
        <w:t>
      5) в графах 10 и 13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15"/>
    <w:bookmarkStart w:name="z360" w:id="316"/>
    <w:p>
      <w:pPr>
        <w:spacing w:after="0"/>
        <w:ind w:left="0"/>
        <w:jc w:val="both"/>
      </w:pPr>
      <w:r>
        <w:rPr>
          <w:rFonts w:ascii="Times New Roman"/>
          <w:b w:val="false"/>
          <w:i w:val="false"/>
          <w:color w:val="000000"/>
          <w:sz w:val="28"/>
        </w:rPr>
        <w:t>
      6) в графе 14 указывается цена в валюте платежа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с учетом выплаченного продавцу вознаграждения. В случае отсутствия в первичном документе цены, выраженной в валюте, указывается цена, выраженная в процентах от номинальной стоимости;</w:t>
      </w:r>
    </w:p>
    <w:bookmarkEnd w:id="316"/>
    <w:bookmarkStart w:name="z361" w:id="317"/>
    <w:p>
      <w:pPr>
        <w:spacing w:after="0"/>
        <w:ind w:left="0"/>
        <w:jc w:val="both"/>
      </w:pPr>
      <w:r>
        <w:rPr>
          <w:rFonts w:ascii="Times New Roman"/>
          <w:b w:val="false"/>
          <w:i w:val="false"/>
          <w:color w:val="000000"/>
          <w:sz w:val="28"/>
        </w:rPr>
        <w:t>
      7) в графах 15 и 16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 в валюте номинальной стоимости;</w:t>
      </w:r>
    </w:p>
    <w:bookmarkEnd w:id="317"/>
    <w:bookmarkStart w:name="z362" w:id="318"/>
    <w:p>
      <w:pPr>
        <w:spacing w:after="0"/>
        <w:ind w:left="0"/>
        <w:jc w:val="both"/>
      </w:pPr>
      <w:r>
        <w:rPr>
          <w:rFonts w:ascii="Times New Roman"/>
          <w:b w:val="false"/>
          <w:i w:val="false"/>
          <w:color w:val="000000"/>
          <w:sz w:val="28"/>
        </w:rPr>
        <w:t>
      8) в графе 18 указывается доходность по ценным бумагам в процентах (по сделке с облигацией – доходность, сложившаяся в результате отчуждения либо приобретения в торговой системе организатора торгов ценными бумагами; по операциям "обратное репо" – доходность, сложившаяся в результате совершения сделки в секторе автоматического репо);</w:t>
      </w:r>
    </w:p>
    <w:bookmarkEnd w:id="318"/>
    <w:bookmarkStart w:name="z363" w:id="319"/>
    <w:p>
      <w:pPr>
        <w:spacing w:after="0"/>
        <w:ind w:left="0"/>
        <w:jc w:val="both"/>
      </w:pPr>
      <w:r>
        <w:rPr>
          <w:rFonts w:ascii="Times New Roman"/>
          <w:b w:val="false"/>
          <w:i w:val="false"/>
          <w:color w:val="000000"/>
          <w:sz w:val="28"/>
        </w:rPr>
        <w:t>
      9) в графе 19 указывается сумма с точностью до двух знаков после запятой;</w:t>
      </w:r>
    </w:p>
    <w:bookmarkEnd w:id="319"/>
    <w:bookmarkStart w:name="z364" w:id="320"/>
    <w:p>
      <w:pPr>
        <w:spacing w:after="0"/>
        <w:ind w:left="0"/>
        <w:jc w:val="both"/>
      </w:pPr>
      <w:r>
        <w:rPr>
          <w:rFonts w:ascii="Times New Roman"/>
          <w:b w:val="false"/>
          <w:i w:val="false"/>
          <w:color w:val="000000"/>
          <w:sz w:val="28"/>
        </w:rPr>
        <w:t>
      10) графы 20 и 21 заполняются по сделкам, заключенным на международных (иностранных) рынках ценных бумаг.</w:t>
      </w:r>
    </w:p>
    <w:bookmarkEnd w:id="320"/>
    <w:bookmarkStart w:name="z365" w:id="321"/>
    <w:p>
      <w:pPr>
        <w:spacing w:after="0"/>
        <w:ind w:left="0"/>
        <w:jc w:val="both"/>
      </w:pPr>
      <w:r>
        <w:rPr>
          <w:rFonts w:ascii="Times New Roman"/>
          <w:b w:val="false"/>
          <w:i w:val="false"/>
          <w:color w:val="000000"/>
          <w:sz w:val="28"/>
        </w:rPr>
        <w:t>
      6. По Таблице 2:</w:t>
      </w:r>
    </w:p>
    <w:bookmarkEnd w:id="321"/>
    <w:bookmarkStart w:name="z366" w:id="322"/>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инвестиционного счета единого накопительного пенсионного фонда на текущий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инвестиционный счет;</w:t>
      </w:r>
    </w:p>
    <w:bookmarkEnd w:id="322"/>
    <w:bookmarkStart w:name="z367" w:id="323"/>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323"/>
    <w:bookmarkStart w:name="z368" w:id="324"/>
    <w:p>
      <w:pPr>
        <w:spacing w:after="0"/>
        <w:ind w:left="0"/>
        <w:jc w:val="both"/>
      </w:pPr>
      <w:r>
        <w:rPr>
          <w:rFonts w:ascii="Times New Roman"/>
          <w:b w:val="false"/>
          <w:i w:val="false"/>
          <w:color w:val="000000"/>
          <w:sz w:val="28"/>
        </w:rPr>
        <w:t>
      3) в графе 10 указывается сумма с точностью до двух знаков после запятой.</w:t>
      </w:r>
    </w:p>
    <w:bookmarkEnd w:id="324"/>
    <w:bookmarkStart w:name="z369" w:id="325"/>
    <w:p>
      <w:pPr>
        <w:spacing w:after="0"/>
        <w:ind w:left="0"/>
        <w:jc w:val="both"/>
      </w:pPr>
      <w:r>
        <w:rPr>
          <w:rFonts w:ascii="Times New Roman"/>
          <w:b w:val="false"/>
          <w:i w:val="false"/>
          <w:color w:val="000000"/>
          <w:sz w:val="28"/>
        </w:rPr>
        <w:t>
      7. По Таблице 3:</w:t>
      </w:r>
    </w:p>
    <w:bookmarkEnd w:id="325"/>
    <w:bookmarkStart w:name="z370" w:id="326"/>
    <w:p>
      <w:pPr>
        <w:spacing w:after="0"/>
        <w:ind w:left="0"/>
        <w:jc w:val="both"/>
      </w:pPr>
      <w:r>
        <w:rPr>
          <w:rFonts w:ascii="Times New Roman"/>
          <w:b w:val="false"/>
          <w:i w:val="false"/>
          <w:color w:val="000000"/>
          <w:sz w:val="28"/>
        </w:rPr>
        <w:t>
      1) в графе 2 указывается дата заключения сделки (trade date);</w:t>
      </w:r>
    </w:p>
    <w:bookmarkEnd w:id="326"/>
    <w:bookmarkStart w:name="z371" w:id="327"/>
    <w:p>
      <w:pPr>
        <w:spacing w:after="0"/>
        <w:ind w:left="0"/>
        <w:jc w:val="both"/>
      </w:pPr>
      <w:r>
        <w:rPr>
          <w:rFonts w:ascii="Times New Roman"/>
          <w:b w:val="false"/>
          <w:i w:val="false"/>
          <w:color w:val="000000"/>
          <w:sz w:val="28"/>
        </w:rPr>
        <w:t>
      2) в графе 5 указывается вид сделки (покупка, продажа и прочее);</w:t>
      </w:r>
    </w:p>
    <w:bookmarkEnd w:id="327"/>
    <w:bookmarkStart w:name="z372" w:id="328"/>
    <w:p>
      <w:pPr>
        <w:spacing w:after="0"/>
        <w:ind w:left="0"/>
        <w:jc w:val="both"/>
      </w:pPr>
      <w:r>
        <w:rPr>
          <w:rFonts w:ascii="Times New Roman"/>
          <w:b w:val="false"/>
          <w:i w:val="false"/>
          <w:color w:val="000000"/>
          <w:sz w:val="28"/>
        </w:rPr>
        <w:t>
      3) в графе 6 указываются наименование видов аффинированных драгоценных металлов;</w:t>
      </w:r>
    </w:p>
    <w:bookmarkEnd w:id="328"/>
    <w:bookmarkStart w:name="z373" w:id="329"/>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29"/>
    <w:bookmarkStart w:name="z374" w:id="330"/>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bookmarkEnd w:id="330"/>
    <w:bookmarkStart w:name="z375" w:id="331"/>
    <w:p>
      <w:pPr>
        <w:spacing w:after="0"/>
        <w:ind w:left="0"/>
        <w:jc w:val="both"/>
      </w:pPr>
      <w:r>
        <w:rPr>
          <w:rFonts w:ascii="Times New Roman"/>
          <w:b w:val="false"/>
          <w:i w:val="false"/>
          <w:color w:val="000000"/>
          <w:sz w:val="28"/>
        </w:rPr>
        <w:t>
      8. По Таблице 4:</w:t>
      </w:r>
    </w:p>
    <w:bookmarkEnd w:id="331"/>
    <w:bookmarkStart w:name="z376" w:id="332"/>
    <w:p>
      <w:pPr>
        <w:spacing w:after="0"/>
        <w:ind w:left="0"/>
        <w:jc w:val="both"/>
      </w:pPr>
      <w:r>
        <w:rPr>
          <w:rFonts w:ascii="Times New Roman"/>
          <w:b w:val="false"/>
          <w:i w:val="false"/>
          <w:color w:val="000000"/>
          <w:sz w:val="28"/>
        </w:rPr>
        <w:t>
      1) в графе 2 указывается дата заключения сделки в формате "дд.мм.гггг";</w:t>
      </w:r>
    </w:p>
    <w:bookmarkEnd w:id="332"/>
    <w:bookmarkStart w:name="z377" w:id="333"/>
    <w:p>
      <w:pPr>
        <w:spacing w:after="0"/>
        <w:ind w:left="0"/>
        <w:jc w:val="both"/>
      </w:pPr>
      <w:r>
        <w:rPr>
          <w:rFonts w:ascii="Times New Roman"/>
          <w:b w:val="false"/>
          <w:i w:val="false"/>
          <w:color w:val="000000"/>
          <w:sz w:val="28"/>
        </w:rPr>
        <w:t>
      2) в графе 4 указывается дата первоначального признания финансовых инструментов в бухгалтерском учете в формате "дд.мм.гггг";</w:t>
      </w:r>
    </w:p>
    <w:bookmarkEnd w:id="333"/>
    <w:bookmarkStart w:name="z378" w:id="334"/>
    <w:p>
      <w:pPr>
        <w:spacing w:after="0"/>
        <w:ind w:left="0"/>
        <w:jc w:val="both"/>
      </w:pPr>
      <w:r>
        <w:rPr>
          <w:rFonts w:ascii="Times New Roman"/>
          <w:b w:val="false"/>
          <w:i w:val="false"/>
          <w:color w:val="000000"/>
          <w:sz w:val="28"/>
        </w:rPr>
        <w:t>
      3) в графе 5 указывается дата расчетов по сделке в формате "дд.мм.гггг";</w:t>
      </w:r>
    </w:p>
    <w:bookmarkEnd w:id="334"/>
    <w:bookmarkStart w:name="z379" w:id="335"/>
    <w:p>
      <w:pPr>
        <w:spacing w:after="0"/>
        <w:ind w:left="0"/>
        <w:jc w:val="both"/>
      </w:pPr>
      <w:r>
        <w:rPr>
          <w:rFonts w:ascii="Times New Roman"/>
          <w:b w:val="false"/>
          <w:i w:val="false"/>
          <w:color w:val="000000"/>
          <w:sz w:val="28"/>
        </w:rPr>
        <w:t>
      4) в графе 6 указывается вид производного финансового инструмента (опцион, фьючерс, форвард, своп и другие производные финансовые инструменты);</w:t>
      </w:r>
    </w:p>
    <w:bookmarkEnd w:id="335"/>
    <w:bookmarkStart w:name="z380" w:id="336"/>
    <w:p>
      <w:pPr>
        <w:spacing w:after="0"/>
        <w:ind w:left="0"/>
        <w:jc w:val="both"/>
      </w:pPr>
      <w:r>
        <w:rPr>
          <w:rFonts w:ascii="Times New Roman"/>
          <w:b w:val="false"/>
          <w:i w:val="false"/>
          <w:color w:val="000000"/>
          <w:sz w:val="28"/>
        </w:rPr>
        <w:t>
      5) в графе 7 указывается международный идентификационный номер (код ISIN) или другой идентификатор ценной бумаги в случае, если базовым активом производного финансового инструмента является ценная бумага;</w:t>
      </w:r>
    </w:p>
    <w:bookmarkEnd w:id="336"/>
    <w:bookmarkStart w:name="z381" w:id="337"/>
    <w:p>
      <w:pPr>
        <w:spacing w:after="0"/>
        <w:ind w:left="0"/>
        <w:jc w:val="both"/>
      </w:pPr>
      <w:r>
        <w:rPr>
          <w:rFonts w:ascii="Times New Roman"/>
          <w:b w:val="false"/>
          <w:i w:val="false"/>
          <w:color w:val="000000"/>
          <w:sz w:val="28"/>
        </w:rPr>
        <w:t>
      6) в графе 8 указывается наименование организатора торгов, в торговой системе которой осуществлена сделка, и страна ее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337"/>
    <w:bookmarkStart w:name="z382" w:id="338"/>
    <w:p>
      <w:pPr>
        <w:spacing w:after="0"/>
        <w:ind w:left="0"/>
        <w:jc w:val="both"/>
      </w:pPr>
      <w:r>
        <w:rPr>
          <w:rFonts w:ascii="Times New Roman"/>
          <w:b w:val="false"/>
          <w:i w:val="false"/>
          <w:color w:val="000000"/>
          <w:sz w:val="28"/>
        </w:rPr>
        <w:t>
      7) в графе 9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338"/>
    <w:bookmarkStart w:name="z383" w:id="339"/>
    <w:p>
      <w:pPr>
        <w:spacing w:after="0"/>
        <w:ind w:left="0"/>
        <w:jc w:val="both"/>
      </w:pPr>
      <w:r>
        <w:rPr>
          <w:rFonts w:ascii="Times New Roman"/>
          <w:b w:val="false"/>
          <w:i w:val="false"/>
          <w:color w:val="000000"/>
          <w:sz w:val="28"/>
        </w:rPr>
        <w:t>
      8)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339"/>
    <w:bookmarkStart w:name="z384" w:id="340"/>
    <w:p>
      <w:pPr>
        <w:spacing w:after="0"/>
        <w:ind w:left="0"/>
        <w:jc w:val="both"/>
      </w:pPr>
      <w:r>
        <w:rPr>
          <w:rFonts w:ascii="Times New Roman"/>
          <w:b w:val="false"/>
          <w:i w:val="false"/>
          <w:color w:val="000000"/>
          <w:sz w:val="28"/>
        </w:rPr>
        <w:t>
      9) в графе 11 указывается вид сделки (покупка, продажа и прочее);</w:t>
      </w:r>
    </w:p>
    <w:bookmarkEnd w:id="340"/>
    <w:bookmarkStart w:name="z385" w:id="341"/>
    <w:p>
      <w:pPr>
        <w:spacing w:after="0"/>
        <w:ind w:left="0"/>
        <w:jc w:val="both"/>
      </w:pPr>
      <w:r>
        <w:rPr>
          <w:rFonts w:ascii="Times New Roman"/>
          <w:b w:val="false"/>
          <w:i w:val="false"/>
          <w:color w:val="000000"/>
          <w:sz w:val="28"/>
        </w:rPr>
        <w:t>
      10) в графе 16 если сделка заключена с целью хеджирования, указываются слова "да" и реквизиты объекта хеджирования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341"/>
    <w:bookmarkStart w:name="z386" w:id="342"/>
    <w:p>
      <w:pPr>
        <w:spacing w:after="0"/>
        <w:ind w:left="0"/>
        <w:jc w:val="both"/>
      </w:pPr>
      <w:r>
        <w:rPr>
          <w:rFonts w:ascii="Times New Roman"/>
          <w:b w:val="false"/>
          <w:i w:val="false"/>
          <w:color w:val="000000"/>
          <w:sz w:val="28"/>
        </w:rPr>
        <w:t>
      11) в графе 17 указываются номер и дата принятия инвестиционным комитетом инвестиционного решения о совершении сделки;</w:t>
      </w:r>
    </w:p>
    <w:bookmarkEnd w:id="342"/>
    <w:bookmarkStart w:name="z387" w:id="343"/>
    <w:p>
      <w:pPr>
        <w:spacing w:after="0"/>
        <w:ind w:left="0"/>
        <w:jc w:val="both"/>
      </w:pPr>
      <w:r>
        <w:rPr>
          <w:rFonts w:ascii="Times New Roman"/>
          <w:b w:val="false"/>
          <w:i w:val="false"/>
          <w:color w:val="000000"/>
          <w:sz w:val="28"/>
        </w:rPr>
        <w:t>
      12) в графе 18 при наличии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bookmarkEnd w:id="343"/>
    <w:bookmarkStart w:name="z388" w:id="344"/>
    <w:p>
      <w:pPr>
        <w:spacing w:after="0"/>
        <w:ind w:left="0"/>
        <w:jc w:val="both"/>
      </w:pPr>
      <w:r>
        <w:rPr>
          <w:rFonts w:ascii="Times New Roman"/>
          <w:b w:val="false"/>
          <w:i w:val="false"/>
          <w:color w:val="000000"/>
          <w:sz w:val="28"/>
        </w:rPr>
        <w:t>
      13) в графе 19 при наличии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bookmarkEnd w:id="344"/>
    <w:bookmarkStart w:name="z389" w:id="345"/>
    <w:p>
      <w:pPr>
        <w:spacing w:after="0"/>
        <w:ind w:left="0"/>
        <w:jc w:val="both"/>
      </w:pPr>
      <w:r>
        <w:rPr>
          <w:rFonts w:ascii="Times New Roman"/>
          <w:b w:val="false"/>
          <w:i w:val="false"/>
          <w:color w:val="000000"/>
          <w:sz w:val="28"/>
        </w:rPr>
        <w:t>
      14) в графе 20 указывается режим торгов в формате Т+0 или Т+n, либо описывается другой режим торгов, предусмотренный правилами фондовой биржи;</w:t>
      </w:r>
    </w:p>
    <w:bookmarkEnd w:id="345"/>
    <w:bookmarkStart w:name="z390" w:id="346"/>
    <w:p>
      <w:pPr>
        <w:spacing w:after="0"/>
        <w:ind w:left="0"/>
        <w:jc w:val="both"/>
      </w:pPr>
      <w:r>
        <w:rPr>
          <w:rFonts w:ascii="Times New Roman"/>
          <w:b w:val="false"/>
          <w:i w:val="false"/>
          <w:color w:val="000000"/>
          <w:sz w:val="28"/>
        </w:rPr>
        <w:t>
      15) в графе 21 указываются условия возникновения требований и обязательств у сторон сделки.</w:t>
      </w:r>
    </w:p>
    <w:bookmarkEnd w:id="346"/>
    <w:bookmarkStart w:name="z391" w:id="347"/>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r>
              <w:br/>
            </w:r>
            <w:r>
              <w:rPr>
                <w:rFonts w:ascii="Times New Roman"/>
                <w:b w:val="false"/>
                <w:i w:val="false"/>
                <w:color w:val="000000"/>
                <w:sz w:val="20"/>
              </w:rPr>
              <w:t>Приложение 14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93" w:id="3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8"/>
    <w:bookmarkStart w:name="z394" w:id="34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49"/>
    <w:bookmarkStart w:name="z395" w:id="35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50"/>
    <w:bookmarkStart w:name="z396" w:id="351"/>
    <w:p>
      <w:pPr>
        <w:spacing w:after="0"/>
        <w:ind w:left="0"/>
        <w:jc w:val="left"/>
      </w:pPr>
      <w:r>
        <w:rPr>
          <w:rFonts w:ascii="Times New Roman"/>
          <w:b/>
          <w:i w:val="false"/>
          <w:color w:val="000000"/>
        </w:rPr>
        <w:t xml:space="preserve"> Отчет по финансовым инструментам эмитентов, допустивших дефолт, приобретенным за счет пенсионных активов</w:t>
      </w:r>
    </w:p>
    <w:bookmarkEnd w:id="351"/>
    <w:bookmarkStart w:name="z397" w:id="35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1-ENPF_DEFAULT_PA</w:t>
      </w:r>
    </w:p>
    <w:bookmarkEnd w:id="352"/>
    <w:bookmarkStart w:name="z398" w:id="353"/>
    <w:p>
      <w:pPr>
        <w:spacing w:after="0"/>
        <w:ind w:left="0"/>
        <w:jc w:val="both"/>
      </w:pPr>
      <w:r>
        <w:rPr>
          <w:rFonts w:ascii="Times New Roman"/>
          <w:b w:val="false"/>
          <w:i w:val="false"/>
          <w:color w:val="000000"/>
          <w:sz w:val="28"/>
        </w:rPr>
        <w:t>
      Периодичность: ежеквартальная</w:t>
      </w:r>
    </w:p>
    <w:bookmarkEnd w:id="353"/>
    <w:bookmarkStart w:name="z399" w:id="354"/>
    <w:p>
      <w:pPr>
        <w:spacing w:after="0"/>
        <w:ind w:left="0"/>
        <w:jc w:val="both"/>
      </w:pPr>
      <w:r>
        <w:rPr>
          <w:rFonts w:ascii="Times New Roman"/>
          <w:b w:val="false"/>
          <w:i w:val="false"/>
          <w:color w:val="000000"/>
          <w:sz w:val="28"/>
        </w:rPr>
        <w:t>
      Отчетный период: по состоянию на "__" ________ 20 ___ года</w:t>
      </w:r>
    </w:p>
    <w:bookmarkEnd w:id="354"/>
    <w:bookmarkStart w:name="z400" w:id="35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bookmarkEnd w:id="355"/>
    <w:bookmarkStart w:name="z401" w:id="35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7 (седьмого) рабочего дня месяца, следующего за отчетным кварталом</w:t>
      </w:r>
    </w:p>
    <w:bookmarkEnd w:id="356"/>
    <w:bookmarkStart w:name="z402" w:id="357"/>
    <w:p>
      <w:pPr>
        <w:spacing w:after="0"/>
        <w:ind w:left="0"/>
        <w:jc w:val="both"/>
      </w:pPr>
      <w:r>
        <w:rPr>
          <w:rFonts w:ascii="Times New Roman"/>
          <w:b w:val="false"/>
          <w:i w:val="false"/>
          <w:color w:val="000000"/>
          <w:sz w:val="28"/>
        </w:rPr>
        <w:t>
      БИН: _______________________</w:t>
      </w:r>
    </w:p>
    <w:bookmarkEnd w:id="357"/>
    <w:bookmarkStart w:name="z403" w:id="358"/>
    <w:p>
      <w:pPr>
        <w:spacing w:after="0"/>
        <w:ind w:left="0"/>
        <w:jc w:val="both"/>
      </w:pPr>
      <w:r>
        <w:rPr>
          <w:rFonts w:ascii="Times New Roman"/>
          <w:b w:val="false"/>
          <w:i w:val="false"/>
          <w:color w:val="000000"/>
          <w:sz w:val="28"/>
        </w:rPr>
        <w:t>
      Метод сбора: в электронном виде</w:t>
      </w:r>
    </w:p>
    <w:bookmarkEnd w:id="358"/>
    <w:bookmarkStart w:name="z404" w:id="359"/>
    <w:p>
      <w:pPr>
        <w:spacing w:after="0"/>
        <w:ind w:left="0"/>
        <w:jc w:val="both"/>
      </w:pPr>
      <w:r>
        <w:rPr>
          <w:rFonts w:ascii="Times New Roman"/>
          <w:b w:val="false"/>
          <w:i w:val="false"/>
          <w:color w:val="000000"/>
          <w:sz w:val="28"/>
        </w:rPr>
        <w:t>
      Пенсионные активы, сформированные за счет ____________________________</w:t>
      </w:r>
    </w:p>
    <w:bookmarkEnd w:id="359"/>
    <w:bookmarkStart w:name="z405" w:id="360"/>
    <w:p>
      <w:pPr>
        <w:spacing w:after="0"/>
        <w:ind w:left="0"/>
        <w:jc w:val="both"/>
      </w:pPr>
      <w:r>
        <w:rPr>
          <w:rFonts w:ascii="Times New Roman"/>
          <w:b w:val="false"/>
          <w:i w:val="false"/>
          <w:color w:val="000000"/>
          <w:sz w:val="28"/>
        </w:rPr>
        <w:t>
      (в тенге)</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 или номер договора вклада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 права требования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прекращения признания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 w:id="361"/>
    <w:p>
      <w:pPr>
        <w:spacing w:after="0"/>
        <w:ind w:left="0"/>
        <w:jc w:val="both"/>
      </w:pPr>
      <w:r>
        <w:rPr>
          <w:rFonts w:ascii="Times New Roman"/>
          <w:b w:val="false"/>
          <w:i w:val="false"/>
          <w:color w:val="000000"/>
          <w:sz w:val="28"/>
        </w:rPr>
        <w:t>
      продолжение таблицы: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задолженности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урегулирования и суммы задолженностей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основному долгу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вознаграждению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07" w:id="362"/>
    <w:p>
      <w:pPr>
        <w:spacing w:after="0"/>
        <w:ind w:left="0"/>
        <w:jc w:val="both"/>
      </w:pPr>
      <w:r>
        <w:rPr>
          <w:rFonts w:ascii="Times New Roman"/>
          <w:b w:val="false"/>
          <w:i w:val="false"/>
          <w:color w:val="000000"/>
          <w:sz w:val="28"/>
        </w:rPr>
        <w:t>
      Наименование ______________________________________</w:t>
      </w:r>
    </w:p>
    <w:bookmarkEnd w:id="362"/>
    <w:bookmarkStart w:name="z408" w:id="363"/>
    <w:p>
      <w:pPr>
        <w:spacing w:after="0"/>
        <w:ind w:left="0"/>
        <w:jc w:val="both"/>
      </w:pPr>
      <w:r>
        <w:rPr>
          <w:rFonts w:ascii="Times New Roman"/>
          <w:b w:val="false"/>
          <w:i w:val="false"/>
          <w:color w:val="000000"/>
          <w:sz w:val="28"/>
        </w:rPr>
        <w:t>
      Адрес__________________________________________________________</w:t>
      </w:r>
    </w:p>
    <w:bookmarkEnd w:id="363"/>
    <w:bookmarkStart w:name="z409" w:id="364"/>
    <w:p>
      <w:pPr>
        <w:spacing w:after="0"/>
        <w:ind w:left="0"/>
        <w:jc w:val="both"/>
      </w:pPr>
      <w:r>
        <w:rPr>
          <w:rFonts w:ascii="Times New Roman"/>
          <w:b w:val="false"/>
          <w:i w:val="false"/>
          <w:color w:val="000000"/>
          <w:sz w:val="28"/>
        </w:rPr>
        <w:t>
      Телефон ________________________________________</w:t>
      </w:r>
    </w:p>
    <w:bookmarkEnd w:id="364"/>
    <w:bookmarkStart w:name="z410" w:id="365"/>
    <w:p>
      <w:pPr>
        <w:spacing w:after="0"/>
        <w:ind w:left="0"/>
        <w:jc w:val="both"/>
      </w:pPr>
      <w:r>
        <w:rPr>
          <w:rFonts w:ascii="Times New Roman"/>
          <w:b w:val="false"/>
          <w:i w:val="false"/>
          <w:color w:val="000000"/>
          <w:sz w:val="28"/>
        </w:rPr>
        <w:t>
      Адрес электронной почты _________________________</w:t>
      </w:r>
    </w:p>
    <w:bookmarkEnd w:id="365"/>
    <w:bookmarkStart w:name="z411" w:id="366"/>
    <w:p>
      <w:pPr>
        <w:spacing w:after="0"/>
        <w:ind w:left="0"/>
        <w:jc w:val="both"/>
      </w:pPr>
      <w:r>
        <w:rPr>
          <w:rFonts w:ascii="Times New Roman"/>
          <w:b w:val="false"/>
          <w:i w:val="false"/>
          <w:color w:val="000000"/>
          <w:sz w:val="28"/>
        </w:rPr>
        <w:t>
      Исполнитель ______________________________________ ________________</w:t>
      </w:r>
    </w:p>
    <w:bookmarkEnd w:id="366"/>
    <w:bookmarkStart w:name="z412" w:id="36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67"/>
    <w:bookmarkStart w:name="z413" w:id="368"/>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368"/>
    <w:bookmarkStart w:name="z414" w:id="369"/>
    <w:p>
      <w:pPr>
        <w:spacing w:after="0"/>
        <w:ind w:left="0"/>
        <w:jc w:val="both"/>
      </w:pPr>
      <w:r>
        <w:rPr>
          <w:rFonts w:ascii="Times New Roman"/>
          <w:b w:val="false"/>
          <w:i w:val="false"/>
          <w:color w:val="000000"/>
          <w:sz w:val="28"/>
        </w:rPr>
        <w:t xml:space="preserve">
       _______________________________________ _____________ </w:t>
      </w:r>
    </w:p>
    <w:bookmarkEnd w:id="369"/>
    <w:bookmarkStart w:name="z415" w:id="370"/>
    <w:p>
      <w:pPr>
        <w:spacing w:after="0"/>
        <w:ind w:left="0"/>
        <w:jc w:val="both"/>
      </w:pPr>
      <w:r>
        <w:rPr>
          <w:rFonts w:ascii="Times New Roman"/>
          <w:b w:val="false"/>
          <w:i w:val="false"/>
          <w:color w:val="000000"/>
          <w:sz w:val="28"/>
        </w:rPr>
        <w:t>
             фамилия, имя и отчество (при его наличии) подпись</w:t>
      </w:r>
    </w:p>
    <w:bookmarkEnd w:id="370"/>
    <w:bookmarkStart w:name="z416" w:id="371"/>
    <w:p>
      <w:pPr>
        <w:spacing w:after="0"/>
        <w:ind w:left="0"/>
        <w:jc w:val="both"/>
      </w:pPr>
      <w:r>
        <w:rPr>
          <w:rFonts w:ascii="Times New Roman"/>
          <w:b w:val="false"/>
          <w:i w:val="false"/>
          <w:color w:val="000000"/>
          <w:sz w:val="28"/>
        </w:rPr>
        <w:t>
      Дата "______" ______________ 20__ года</w:t>
      </w:r>
    </w:p>
    <w:bookmarkEnd w:id="371"/>
    <w:bookmarkStart w:name="z417" w:id="37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финансовым инструментам эмитентов, допустивших дефолт, приобретенным за счет пенсионных активов".</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предназначенной для сбора административных данных на безвозмездной основе "Отчет по финансовым инструментам эмитентов, допустивших дефолт, приобретенным за счет пенсионных активов"</w:t>
            </w:r>
          </w:p>
        </w:tc>
      </w:tr>
    </w:tbl>
    <w:bookmarkStart w:name="z420" w:id="37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по финансовым инструментам эмитентов, допустивших дефолт, приобретенным за счет пенсионных активов" (индекс – 1-ENPF_DEFAULT_PA, периодичность – ежеквартальная)</w:t>
      </w:r>
    </w:p>
    <w:bookmarkEnd w:id="373"/>
    <w:bookmarkStart w:name="z421" w:id="374"/>
    <w:p>
      <w:pPr>
        <w:spacing w:after="0"/>
        <w:ind w:left="0"/>
        <w:jc w:val="left"/>
      </w:pPr>
      <w:r>
        <w:rPr>
          <w:rFonts w:ascii="Times New Roman"/>
          <w:b/>
          <w:i w:val="false"/>
          <w:color w:val="000000"/>
        </w:rPr>
        <w:t xml:space="preserve"> Глава 1. Общие положения</w:t>
      </w:r>
    </w:p>
    <w:bookmarkEnd w:id="374"/>
    <w:bookmarkStart w:name="z422" w:id="37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финансовым инструментам эмитентов, допустивших дефолт, приобретенным за счет пенсионных активов" (далее – Форма).</w:t>
      </w:r>
    </w:p>
    <w:bookmarkEnd w:id="375"/>
    <w:bookmarkStart w:name="z423" w:id="37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76"/>
    <w:bookmarkStart w:name="z424" w:id="377"/>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тенге.</w:t>
      </w:r>
    </w:p>
    <w:bookmarkEnd w:id="377"/>
    <w:bookmarkStart w:name="z425" w:id="37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78"/>
    <w:bookmarkStart w:name="z426" w:id="379"/>
    <w:p>
      <w:pPr>
        <w:spacing w:after="0"/>
        <w:ind w:left="0"/>
        <w:jc w:val="left"/>
      </w:pPr>
      <w:r>
        <w:rPr>
          <w:rFonts w:ascii="Times New Roman"/>
          <w:b/>
          <w:i w:val="false"/>
          <w:color w:val="000000"/>
        </w:rPr>
        <w:t xml:space="preserve"> Глава 2. Пояснение по заполнению Формы</w:t>
      </w:r>
    </w:p>
    <w:bookmarkEnd w:id="379"/>
    <w:bookmarkStart w:name="z427" w:id="380"/>
    <w:p>
      <w:pPr>
        <w:spacing w:after="0"/>
        <w:ind w:left="0"/>
        <w:jc w:val="both"/>
      </w:pPr>
      <w:r>
        <w:rPr>
          <w:rFonts w:ascii="Times New Roman"/>
          <w:b w:val="false"/>
          <w:i w:val="false"/>
          <w:color w:val="000000"/>
          <w:sz w:val="28"/>
        </w:rPr>
        <w:t>
      5.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380"/>
    <w:bookmarkStart w:name="z428" w:id="381"/>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или "обязательных пенсионных взносов работодателя".</w:t>
      </w:r>
    </w:p>
    <w:bookmarkEnd w:id="381"/>
    <w:bookmarkStart w:name="z429" w:id="382"/>
    <w:p>
      <w:pPr>
        <w:spacing w:after="0"/>
        <w:ind w:left="0"/>
        <w:jc w:val="both"/>
      </w:pPr>
      <w:r>
        <w:rPr>
          <w:rFonts w:ascii="Times New Roman"/>
          <w:b w:val="false"/>
          <w:i w:val="false"/>
          <w:color w:val="000000"/>
          <w:sz w:val="28"/>
        </w:rPr>
        <w:t>
      6. В графе 3 указывается вид приобретенной ценной бумаги с указанием ее типа или номера договора вклада.</w:t>
      </w:r>
    </w:p>
    <w:bookmarkEnd w:id="382"/>
    <w:bookmarkStart w:name="z430" w:id="383"/>
    <w:p>
      <w:pPr>
        <w:spacing w:after="0"/>
        <w:ind w:left="0"/>
        <w:jc w:val="both"/>
      </w:pPr>
      <w:r>
        <w:rPr>
          <w:rFonts w:ascii="Times New Roman"/>
          <w:b w:val="false"/>
          <w:i w:val="false"/>
          <w:color w:val="000000"/>
          <w:sz w:val="28"/>
        </w:rPr>
        <w:t>
      7. В графе 4 указывается международный идентификационный номер (код ISIN) или другой идентификатор ценной бумаги.</w:t>
      </w:r>
    </w:p>
    <w:bookmarkEnd w:id="383"/>
    <w:bookmarkStart w:name="z431" w:id="384"/>
    <w:p>
      <w:pPr>
        <w:spacing w:after="0"/>
        <w:ind w:left="0"/>
        <w:jc w:val="both"/>
      </w:pPr>
      <w:r>
        <w:rPr>
          <w:rFonts w:ascii="Times New Roman"/>
          <w:b w:val="false"/>
          <w:i w:val="false"/>
          <w:color w:val="000000"/>
          <w:sz w:val="28"/>
        </w:rPr>
        <w:t>
      8. В графе 5 указывается идентификатор права требования при наличии.</w:t>
      </w:r>
    </w:p>
    <w:bookmarkEnd w:id="384"/>
    <w:bookmarkStart w:name="z432" w:id="385"/>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385"/>
    <w:bookmarkStart w:name="z433" w:id="386"/>
    <w:p>
      <w:pPr>
        <w:spacing w:after="0"/>
        <w:ind w:left="0"/>
        <w:jc w:val="both"/>
      </w:pPr>
      <w:r>
        <w:rPr>
          <w:rFonts w:ascii="Times New Roman"/>
          <w:b w:val="false"/>
          <w:i w:val="false"/>
          <w:color w:val="000000"/>
          <w:sz w:val="28"/>
        </w:rPr>
        <w:t>
      10. В графе 7 указывается дата погашения финансового инструмента.</w:t>
      </w:r>
    </w:p>
    <w:bookmarkEnd w:id="386"/>
    <w:bookmarkStart w:name="z434" w:id="387"/>
    <w:p>
      <w:pPr>
        <w:spacing w:after="0"/>
        <w:ind w:left="0"/>
        <w:jc w:val="both"/>
      </w:pPr>
      <w:r>
        <w:rPr>
          <w:rFonts w:ascii="Times New Roman"/>
          <w:b w:val="false"/>
          <w:i w:val="false"/>
          <w:color w:val="000000"/>
          <w:sz w:val="28"/>
        </w:rPr>
        <w:t>
      11. В графе 8 отражается дата прекращения признания финансового инструмента в бухгалтерском учете.</w:t>
      </w:r>
    </w:p>
    <w:bookmarkEnd w:id="387"/>
    <w:bookmarkStart w:name="z435" w:id="388"/>
    <w:p>
      <w:pPr>
        <w:spacing w:after="0"/>
        <w:ind w:left="0"/>
        <w:jc w:val="both"/>
      </w:pPr>
      <w:r>
        <w:rPr>
          <w:rFonts w:ascii="Times New Roman"/>
          <w:b w:val="false"/>
          <w:i w:val="false"/>
          <w:color w:val="000000"/>
          <w:sz w:val="28"/>
        </w:rPr>
        <w:t>
      12. Графа 13 является суммой граф 9, 10, 11 и 12.</w:t>
      </w:r>
    </w:p>
    <w:bookmarkEnd w:id="388"/>
    <w:bookmarkStart w:name="z436" w:id="389"/>
    <w:p>
      <w:pPr>
        <w:spacing w:after="0"/>
        <w:ind w:left="0"/>
        <w:jc w:val="both"/>
      </w:pPr>
      <w:r>
        <w:rPr>
          <w:rFonts w:ascii="Times New Roman"/>
          <w:b w:val="false"/>
          <w:i w:val="false"/>
          <w:color w:val="000000"/>
          <w:sz w:val="28"/>
        </w:rPr>
        <w:t>
      13. В графе 14 указываются вид урегулирования задолженности: реабилитация (реструктуризация, банкротство, исполнительное производство, внесудебное урегулирование), а также суммы задолженностей, определенные решением суда, в соответствии с заключенными соглашениям о погашении задолженности, признанные в реестре требований кредиторов.</w:t>
      </w:r>
    </w:p>
    <w:bookmarkEnd w:id="389"/>
    <w:bookmarkStart w:name="z437" w:id="390"/>
    <w:p>
      <w:pPr>
        <w:spacing w:after="0"/>
        <w:ind w:left="0"/>
        <w:jc w:val="both"/>
      </w:pPr>
      <w:r>
        <w:rPr>
          <w:rFonts w:ascii="Times New Roman"/>
          <w:b w:val="false"/>
          <w:i w:val="false"/>
          <w:color w:val="000000"/>
          <w:sz w:val="28"/>
        </w:rPr>
        <w:t>
      14. В случае отсутствия сведений Форма представляется без заполнения.</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r>
              <w:br/>
            </w:r>
            <w:r>
              <w:rPr>
                <w:rFonts w:ascii="Times New Roman"/>
                <w:b w:val="false"/>
                <w:i w:val="false"/>
                <w:color w:val="000000"/>
                <w:sz w:val="20"/>
              </w:rPr>
              <w:t>Приложение 16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39" w:id="3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1"/>
    <w:bookmarkStart w:name="z440" w:id="3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92"/>
    <w:bookmarkStart w:name="z441" w:id="39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93"/>
    <w:bookmarkStart w:name="z442" w:id="394"/>
    <w:p>
      <w:pPr>
        <w:spacing w:after="0"/>
        <w:ind w:left="0"/>
        <w:jc w:val="left"/>
      </w:pPr>
      <w:r>
        <w:rPr>
          <w:rFonts w:ascii="Times New Roman"/>
          <w:b/>
          <w:i w:val="false"/>
          <w:color w:val="000000"/>
        </w:rPr>
        <w:t xml:space="preserve"> Отчет о стоимости одной условной единицы условных пенсионных обязательств</w:t>
      </w:r>
    </w:p>
    <w:bookmarkEnd w:id="394"/>
    <w:bookmarkStart w:name="z443" w:id="39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1-ENPF_UEO</w:t>
      </w:r>
    </w:p>
    <w:bookmarkEnd w:id="395"/>
    <w:bookmarkStart w:name="z444" w:id="396"/>
    <w:p>
      <w:pPr>
        <w:spacing w:after="0"/>
        <w:ind w:left="0"/>
        <w:jc w:val="both"/>
      </w:pPr>
      <w:r>
        <w:rPr>
          <w:rFonts w:ascii="Times New Roman"/>
          <w:b w:val="false"/>
          <w:i w:val="false"/>
          <w:color w:val="000000"/>
          <w:sz w:val="28"/>
        </w:rPr>
        <w:t>
      Периодичность: ежемесячная</w:t>
      </w:r>
    </w:p>
    <w:bookmarkEnd w:id="396"/>
    <w:bookmarkStart w:name="z445" w:id="397"/>
    <w:p>
      <w:pPr>
        <w:spacing w:after="0"/>
        <w:ind w:left="0"/>
        <w:jc w:val="both"/>
      </w:pPr>
      <w:r>
        <w:rPr>
          <w:rFonts w:ascii="Times New Roman"/>
          <w:b w:val="false"/>
          <w:i w:val="false"/>
          <w:color w:val="000000"/>
          <w:sz w:val="28"/>
        </w:rPr>
        <w:t>
      Отчетный период: по состоянию на "__" ________ 20 ___ года</w:t>
      </w:r>
    </w:p>
    <w:bookmarkEnd w:id="397"/>
    <w:bookmarkStart w:name="z446" w:id="39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единый накопительный пенсионный фонд</w:t>
      </w:r>
    </w:p>
    <w:bookmarkEnd w:id="398"/>
    <w:bookmarkStart w:name="z447" w:id="39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7 (седьмого) рабочего дня месяца, следующего за отчетным месяцем</w:t>
      </w:r>
    </w:p>
    <w:bookmarkEnd w:id="399"/>
    <w:bookmarkStart w:name="z448" w:id="400"/>
    <w:p>
      <w:pPr>
        <w:spacing w:after="0"/>
        <w:ind w:left="0"/>
        <w:jc w:val="both"/>
      </w:pPr>
      <w:r>
        <w:rPr>
          <w:rFonts w:ascii="Times New Roman"/>
          <w:b w:val="false"/>
          <w:i w:val="false"/>
          <w:color w:val="000000"/>
          <w:sz w:val="28"/>
        </w:rPr>
        <w:t>
      БИН: _______________________</w:t>
      </w:r>
    </w:p>
    <w:bookmarkEnd w:id="400"/>
    <w:bookmarkStart w:name="z449" w:id="401"/>
    <w:p>
      <w:pPr>
        <w:spacing w:after="0"/>
        <w:ind w:left="0"/>
        <w:jc w:val="both"/>
      </w:pPr>
      <w:r>
        <w:rPr>
          <w:rFonts w:ascii="Times New Roman"/>
          <w:b w:val="false"/>
          <w:i w:val="false"/>
          <w:color w:val="000000"/>
          <w:sz w:val="28"/>
        </w:rPr>
        <w:t>
      Метод сбора: в электронном виде</w:t>
      </w:r>
    </w:p>
    <w:bookmarkEnd w:id="401"/>
    <w:bookmarkStart w:name="z450" w:id="402"/>
    <w:p>
      <w:pPr>
        <w:spacing w:after="0"/>
        <w:ind w:left="0"/>
        <w:jc w:val="both"/>
      </w:pPr>
      <w:r>
        <w:rPr>
          <w:rFonts w:ascii="Times New Roman"/>
          <w:b w:val="false"/>
          <w:i w:val="false"/>
          <w:color w:val="000000"/>
          <w:sz w:val="28"/>
        </w:rPr>
        <w:t>
      (в тенге)</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Пенсионные взносы, поступило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Пеня за несвоевременное перечисление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Выплаты, начислено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403"/>
    <w:p>
      <w:pPr>
        <w:spacing w:after="0"/>
        <w:ind w:left="0"/>
        <w:jc w:val="both"/>
      </w:pPr>
      <w:r>
        <w:rPr>
          <w:rFonts w:ascii="Times New Roman"/>
          <w:b w:val="false"/>
          <w:i w:val="false"/>
          <w:color w:val="000000"/>
          <w:sz w:val="28"/>
        </w:rPr>
        <w:t>
      продолжение таблицы: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Комиссионное вознаграждение от инвестиционного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условных пенсионных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условных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одной условной единицы условных пенсионных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Инвестиционный доход по условным пенсионным обязательствам, начисленный за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Нераспределенная прибыль (непокрытый убыток)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52" w:id="404"/>
    <w:p>
      <w:pPr>
        <w:spacing w:after="0"/>
        <w:ind w:left="0"/>
        <w:jc w:val="both"/>
      </w:pPr>
      <w:r>
        <w:rPr>
          <w:rFonts w:ascii="Times New Roman"/>
          <w:b w:val="false"/>
          <w:i w:val="false"/>
          <w:color w:val="000000"/>
          <w:sz w:val="28"/>
        </w:rPr>
        <w:t>
      Наименование ______________________________________</w:t>
      </w:r>
    </w:p>
    <w:bookmarkEnd w:id="404"/>
    <w:bookmarkStart w:name="z453" w:id="405"/>
    <w:p>
      <w:pPr>
        <w:spacing w:after="0"/>
        <w:ind w:left="0"/>
        <w:jc w:val="both"/>
      </w:pPr>
      <w:r>
        <w:rPr>
          <w:rFonts w:ascii="Times New Roman"/>
          <w:b w:val="false"/>
          <w:i w:val="false"/>
          <w:color w:val="000000"/>
          <w:sz w:val="28"/>
        </w:rPr>
        <w:t>
      Адрес__________________________________________________________</w:t>
      </w:r>
    </w:p>
    <w:bookmarkEnd w:id="405"/>
    <w:bookmarkStart w:name="z454" w:id="406"/>
    <w:p>
      <w:pPr>
        <w:spacing w:after="0"/>
        <w:ind w:left="0"/>
        <w:jc w:val="both"/>
      </w:pPr>
      <w:r>
        <w:rPr>
          <w:rFonts w:ascii="Times New Roman"/>
          <w:b w:val="false"/>
          <w:i w:val="false"/>
          <w:color w:val="000000"/>
          <w:sz w:val="28"/>
        </w:rPr>
        <w:t>
      Телефон ________________________________________</w:t>
      </w:r>
    </w:p>
    <w:bookmarkEnd w:id="406"/>
    <w:bookmarkStart w:name="z455" w:id="407"/>
    <w:p>
      <w:pPr>
        <w:spacing w:after="0"/>
        <w:ind w:left="0"/>
        <w:jc w:val="both"/>
      </w:pPr>
      <w:r>
        <w:rPr>
          <w:rFonts w:ascii="Times New Roman"/>
          <w:b w:val="false"/>
          <w:i w:val="false"/>
          <w:color w:val="000000"/>
          <w:sz w:val="28"/>
        </w:rPr>
        <w:t>
      Адрес электронной почты _________________________</w:t>
      </w:r>
    </w:p>
    <w:bookmarkEnd w:id="407"/>
    <w:bookmarkStart w:name="z456" w:id="408"/>
    <w:p>
      <w:pPr>
        <w:spacing w:after="0"/>
        <w:ind w:left="0"/>
        <w:jc w:val="both"/>
      </w:pPr>
      <w:r>
        <w:rPr>
          <w:rFonts w:ascii="Times New Roman"/>
          <w:b w:val="false"/>
          <w:i w:val="false"/>
          <w:color w:val="000000"/>
          <w:sz w:val="28"/>
        </w:rPr>
        <w:t xml:space="preserve">
      Исполнитель ______________________________________ ________________ </w:t>
      </w:r>
    </w:p>
    <w:bookmarkEnd w:id="408"/>
    <w:bookmarkStart w:name="z457" w:id="40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09"/>
    <w:bookmarkStart w:name="z458" w:id="410"/>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410"/>
    <w:bookmarkStart w:name="z459" w:id="411"/>
    <w:p>
      <w:pPr>
        <w:spacing w:after="0"/>
        <w:ind w:left="0"/>
        <w:jc w:val="both"/>
      </w:pPr>
      <w:r>
        <w:rPr>
          <w:rFonts w:ascii="Times New Roman"/>
          <w:b w:val="false"/>
          <w:i w:val="false"/>
          <w:color w:val="000000"/>
          <w:sz w:val="28"/>
        </w:rPr>
        <w:t>
       _______________________________________ _____________</w:t>
      </w:r>
    </w:p>
    <w:bookmarkEnd w:id="411"/>
    <w:bookmarkStart w:name="z460" w:id="412"/>
    <w:p>
      <w:pPr>
        <w:spacing w:after="0"/>
        <w:ind w:left="0"/>
        <w:jc w:val="both"/>
      </w:pPr>
      <w:r>
        <w:rPr>
          <w:rFonts w:ascii="Times New Roman"/>
          <w:b w:val="false"/>
          <w:i w:val="false"/>
          <w:color w:val="000000"/>
          <w:sz w:val="28"/>
        </w:rPr>
        <w:t>
             фамилия, имя и отчество (при его наличии) подпись</w:t>
      </w:r>
    </w:p>
    <w:bookmarkEnd w:id="412"/>
    <w:bookmarkStart w:name="z461" w:id="413"/>
    <w:p>
      <w:pPr>
        <w:spacing w:after="0"/>
        <w:ind w:left="0"/>
        <w:jc w:val="both"/>
      </w:pPr>
      <w:r>
        <w:rPr>
          <w:rFonts w:ascii="Times New Roman"/>
          <w:b w:val="false"/>
          <w:i w:val="false"/>
          <w:color w:val="000000"/>
          <w:sz w:val="28"/>
        </w:rPr>
        <w:t>
      Дата "______" ______________ 20__ года</w:t>
      </w:r>
    </w:p>
    <w:bookmarkEnd w:id="413"/>
    <w:bookmarkStart w:name="z462" w:id="41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стоимости одной условной единицы условных пенсионных обязательств".</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стоимости одной условной</w:t>
            </w:r>
            <w:r>
              <w:br/>
            </w:r>
            <w:r>
              <w:rPr>
                <w:rFonts w:ascii="Times New Roman"/>
                <w:b w:val="false"/>
                <w:i w:val="false"/>
                <w:color w:val="000000"/>
                <w:sz w:val="20"/>
              </w:rPr>
              <w:t>единицы условных пенсионных обязательств"</w:t>
            </w:r>
          </w:p>
        </w:tc>
      </w:tr>
    </w:tbl>
    <w:bookmarkStart w:name="z464" w:id="41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стоимости одной условной единицы условных пенсионных обязательств" (индекс – 1-ENPF_UEO, периодичность – ежемесячная)</w:t>
      </w:r>
    </w:p>
    <w:bookmarkEnd w:id="415"/>
    <w:bookmarkStart w:name="z465" w:id="416"/>
    <w:p>
      <w:pPr>
        <w:spacing w:after="0"/>
        <w:ind w:left="0"/>
        <w:jc w:val="left"/>
      </w:pPr>
      <w:r>
        <w:rPr>
          <w:rFonts w:ascii="Times New Roman"/>
          <w:b/>
          <w:i w:val="false"/>
          <w:color w:val="000000"/>
        </w:rPr>
        <w:t xml:space="preserve"> Глава 1. Общие положения</w:t>
      </w:r>
    </w:p>
    <w:bookmarkEnd w:id="416"/>
    <w:bookmarkStart w:name="z466" w:id="4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стоимости одной условной единицы условных пенсионных обязательств" (далее – Форма).</w:t>
      </w:r>
    </w:p>
    <w:bookmarkEnd w:id="417"/>
    <w:bookmarkStart w:name="z467" w:id="41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18"/>
    <w:bookmarkStart w:name="z468" w:id="41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419"/>
    <w:bookmarkStart w:name="z469" w:id="42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20"/>
    <w:bookmarkStart w:name="z470" w:id="421"/>
    <w:p>
      <w:pPr>
        <w:spacing w:after="0"/>
        <w:ind w:left="0"/>
        <w:jc w:val="left"/>
      </w:pPr>
      <w:r>
        <w:rPr>
          <w:rFonts w:ascii="Times New Roman"/>
          <w:b/>
          <w:i w:val="false"/>
          <w:color w:val="000000"/>
        </w:rPr>
        <w:t xml:space="preserve"> Глава 2. Пояснение по заполнению Формы</w:t>
      </w:r>
    </w:p>
    <w:bookmarkEnd w:id="421"/>
    <w:bookmarkStart w:name="z471" w:id="422"/>
    <w:p>
      <w:pPr>
        <w:spacing w:after="0"/>
        <w:ind w:left="0"/>
        <w:jc w:val="both"/>
      </w:pPr>
      <w:r>
        <w:rPr>
          <w:rFonts w:ascii="Times New Roman"/>
          <w:b w:val="false"/>
          <w:i w:val="false"/>
          <w:color w:val="000000"/>
          <w:sz w:val="28"/>
        </w:rPr>
        <w:t>
      5. В графе 1 указывается дата в формате "дд.мм.гггг".</w:t>
      </w:r>
    </w:p>
    <w:bookmarkEnd w:id="422"/>
    <w:bookmarkStart w:name="z472" w:id="423"/>
    <w:p>
      <w:pPr>
        <w:spacing w:after="0"/>
        <w:ind w:left="0"/>
        <w:jc w:val="both"/>
      </w:pPr>
      <w:r>
        <w:rPr>
          <w:rFonts w:ascii="Times New Roman"/>
          <w:b w:val="false"/>
          <w:i w:val="false"/>
          <w:color w:val="000000"/>
          <w:sz w:val="28"/>
        </w:rPr>
        <w:t>
      6. Графа 8 указывается количество условных единиц с точностью до трех знаков после запятой.</w:t>
      </w:r>
    </w:p>
    <w:bookmarkEnd w:id="423"/>
    <w:bookmarkStart w:name="z473" w:id="424"/>
    <w:p>
      <w:pPr>
        <w:spacing w:after="0"/>
        <w:ind w:left="0"/>
        <w:jc w:val="both"/>
      </w:pPr>
      <w:r>
        <w:rPr>
          <w:rFonts w:ascii="Times New Roman"/>
          <w:b w:val="false"/>
          <w:i w:val="false"/>
          <w:color w:val="000000"/>
          <w:sz w:val="28"/>
        </w:rPr>
        <w:t>
      7. Графа 9 указывается стоимость одной условной единицы условных пенсионных обязательств с точностью до семи знаков после запятой.</w:t>
      </w:r>
    </w:p>
    <w:bookmarkEnd w:id="424"/>
    <w:bookmarkStart w:name="z474" w:id="425"/>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r>
              <w:br/>
            </w: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76" w:id="4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6"/>
    <w:bookmarkStart w:name="z477" w:id="42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27"/>
    <w:bookmarkStart w:name="z478" w:id="42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28"/>
    <w:bookmarkStart w:name="z479" w:id="429"/>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429"/>
    <w:bookmarkStart w:name="z480" w:id="43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1-RCB_CBSA</w:t>
      </w:r>
    </w:p>
    <w:bookmarkEnd w:id="430"/>
    <w:bookmarkStart w:name="z481" w:id="431"/>
    <w:p>
      <w:pPr>
        <w:spacing w:after="0"/>
        <w:ind w:left="0"/>
        <w:jc w:val="both"/>
      </w:pPr>
      <w:r>
        <w:rPr>
          <w:rFonts w:ascii="Times New Roman"/>
          <w:b w:val="false"/>
          <w:i w:val="false"/>
          <w:color w:val="000000"/>
          <w:sz w:val="28"/>
        </w:rPr>
        <w:t>
      Периодичность: ежемесячная</w:t>
      </w:r>
    </w:p>
    <w:bookmarkEnd w:id="431"/>
    <w:bookmarkStart w:name="z482" w:id="432"/>
    <w:p>
      <w:pPr>
        <w:spacing w:after="0"/>
        <w:ind w:left="0"/>
        <w:jc w:val="both"/>
      </w:pPr>
      <w:r>
        <w:rPr>
          <w:rFonts w:ascii="Times New Roman"/>
          <w:b w:val="false"/>
          <w:i w:val="false"/>
          <w:color w:val="000000"/>
          <w:sz w:val="28"/>
        </w:rPr>
        <w:t>
      Отчетный период: по состоянию на "_____" _______________ 20 __ года</w:t>
      </w:r>
    </w:p>
    <w:bookmarkEnd w:id="432"/>
    <w:bookmarkStart w:name="z483" w:id="43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управляющие инвестиционным портфелем, брокеры и (или) дилеры</w:t>
      </w:r>
    </w:p>
    <w:bookmarkEnd w:id="433"/>
    <w:bookmarkStart w:name="z484" w:id="43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434"/>
    <w:bookmarkStart w:name="z485" w:id="435"/>
    <w:p>
      <w:pPr>
        <w:spacing w:after="0"/>
        <w:ind w:left="0"/>
        <w:jc w:val="both"/>
      </w:pPr>
      <w:r>
        <w:rPr>
          <w:rFonts w:ascii="Times New Roman"/>
          <w:b w:val="false"/>
          <w:i w:val="false"/>
          <w:color w:val="000000"/>
          <w:sz w:val="28"/>
        </w:rPr>
        <w:t>
      БИН: _______________________</w:t>
      </w:r>
    </w:p>
    <w:bookmarkEnd w:id="435"/>
    <w:bookmarkStart w:name="z486" w:id="436"/>
    <w:p>
      <w:pPr>
        <w:spacing w:after="0"/>
        <w:ind w:left="0"/>
        <w:jc w:val="both"/>
      </w:pPr>
      <w:r>
        <w:rPr>
          <w:rFonts w:ascii="Times New Roman"/>
          <w:b w:val="false"/>
          <w:i w:val="false"/>
          <w:color w:val="000000"/>
          <w:sz w:val="28"/>
        </w:rPr>
        <w:t>
      Метод сбора: в электронном виде</w:t>
      </w:r>
    </w:p>
    <w:bookmarkEnd w:id="436"/>
    <w:bookmarkStart w:name="z487" w:id="437"/>
    <w:p>
      <w:pPr>
        <w:spacing w:after="0"/>
        <w:ind w:left="0"/>
        <w:jc w:val="both"/>
      </w:pPr>
      <w:r>
        <w:rPr>
          <w:rFonts w:ascii="Times New Roman"/>
          <w:b w:val="false"/>
          <w:i w:val="false"/>
          <w:color w:val="000000"/>
          <w:sz w:val="28"/>
        </w:rPr>
        <w:t>
      (в тысячах тенге)</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38"/>
    <w:p>
      <w:pPr>
        <w:spacing w:after="0"/>
        <w:ind w:left="0"/>
        <w:jc w:val="both"/>
      </w:pPr>
      <w:r>
        <w:rPr>
          <w:rFonts w:ascii="Times New Roman"/>
          <w:b w:val="false"/>
          <w:i w:val="false"/>
          <w:color w:val="000000"/>
          <w:sz w:val="28"/>
        </w:rPr>
        <w:t>
      продолжение таблицы: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приобретения ценной бумаги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89" w:id="439"/>
    <w:p>
      <w:pPr>
        <w:spacing w:after="0"/>
        <w:ind w:left="0"/>
        <w:jc w:val="both"/>
      </w:pPr>
      <w:r>
        <w:rPr>
          <w:rFonts w:ascii="Times New Roman"/>
          <w:b w:val="false"/>
          <w:i w:val="false"/>
          <w:color w:val="000000"/>
          <w:sz w:val="28"/>
        </w:rPr>
        <w:t>
      продолжение таблицы: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ценных бумаг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обременением и ценные бумаги, являющиеся предметом операций репо,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90" w:id="440"/>
    <w:p>
      <w:pPr>
        <w:spacing w:after="0"/>
        <w:ind w:left="0"/>
        <w:jc w:val="both"/>
      </w:pPr>
      <w:r>
        <w:rPr>
          <w:rFonts w:ascii="Times New Roman"/>
          <w:b w:val="false"/>
          <w:i w:val="false"/>
          <w:color w:val="000000"/>
          <w:sz w:val="28"/>
        </w:rPr>
        <w:t>
      продолжение таблицы: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491" w:id="441"/>
    <w:p>
      <w:pPr>
        <w:spacing w:after="0"/>
        <w:ind w:left="0"/>
        <w:jc w:val="both"/>
      </w:pPr>
      <w:r>
        <w:rPr>
          <w:rFonts w:ascii="Times New Roman"/>
          <w:b w:val="false"/>
          <w:i w:val="false"/>
          <w:color w:val="000000"/>
          <w:sz w:val="28"/>
        </w:rPr>
        <w:t>
      Наименование ______________________________________</w:t>
      </w:r>
    </w:p>
    <w:bookmarkEnd w:id="441"/>
    <w:bookmarkStart w:name="z492" w:id="442"/>
    <w:p>
      <w:pPr>
        <w:spacing w:after="0"/>
        <w:ind w:left="0"/>
        <w:jc w:val="both"/>
      </w:pPr>
      <w:r>
        <w:rPr>
          <w:rFonts w:ascii="Times New Roman"/>
          <w:b w:val="false"/>
          <w:i w:val="false"/>
          <w:color w:val="000000"/>
          <w:sz w:val="28"/>
        </w:rPr>
        <w:t>
      Адрес__________________________________________________________</w:t>
      </w:r>
    </w:p>
    <w:bookmarkEnd w:id="442"/>
    <w:bookmarkStart w:name="z493" w:id="443"/>
    <w:p>
      <w:pPr>
        <w:spacing w:after="0"/>
        <w:ind w:left="0"/>
        <w:jc w:val="both"/>
      </w:pPr>
      <w:r>
        <w:rPr>
          <w:rFonts w:ascii="Times New Roman"/>
          <w:b w:val="false"/>
          <w:i w:val="false"/>
          <w:color w:val="000000"/>
          <w:sz w:val="28"/>
        </w:rPr>
        <w:t>
      Телефон ________________________________________</w:t>
      </w:r>
    </w:p>
    <w:bookmarkEnd w:id="443"/>
    <w:bookmarkStart w:name="z494" w:id="444"/>
    <w:p>
      <w:pPr>
        <w:spacing w:after="0"/>
        <w:ind w:left="0"/>
        <w:jc w:val="both"/>
      </w:pPr>
      <w:r>
        <w:rPr>
          <w:rFonts w:ascii="Times New Roman"/>
          <w:b w:val="false"/>
          <w:i w:val="false"/>
          <w:color w:val="000000"/>
          <w:sz w:val="28"/>
        </w:rPr>
        <w:t>
      Адрес электронной почты _________________________</w:t>
      </w:r>
    </w:p>
    <w:bookmarkEnd w:id="444"/>
    <w:bookmarkStart w:name="z495" w:id="445"/>
    <w:p>
      <w:pPr>
        <w:spacing w:after="0"/>
        <w:ind w:left="0"/>
        <w:jc w:val="both"/>
      </w:pPr>
      <w:r>
        <w:rPr>
          <w:rFonts w:ascii="Times New Roman"/>
          <w:b w:val="false"/>
          <w:i w:val="false"/>
          <w:color w:val="000000"/>
          <w:sz w:val="28"/>
        </w:rPr>
        <w:t xml:space="preserve">
      Исполнитель ______________________________________ ________________ </w:t>
      </w:r>
    </w:p>
    <w:bookmarkEnd w:id="445"/>
    <w:bookmarkStart w:name="z496" w:id="44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46"/>
    <w:bookmarkStart w:name="z497" w:id="447"/>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447"/>
    <w:bookmarkStart w:name="z498" w:id="448"/>
    <w:p>
      <w:pPr>
        <w:spacing w:after="0"/>
        <w:ind w:left="0"/>
        <w:jc w:val="both"/>
      </w:pPr>
      <w:r>
        <w:rPr>
          <w:rFonts w:ascii="Times New Roman"/>
          <w:b w:val="false"/>
          <w:i w:val="false"/>
          <w:color w:val="000000"/>
          <w:sz w:val="28"/>
        </w:rPr>
        <w:t xml:space="preserve">
       _______________________________________ _____________ </w:t>
      </w:r>
    </w:p>
    <w:bookmarkEnd w:id="448"/>
    <w:bookmarkStart w:name="z499" w:id="449"/>
    <w:p>
      <w:pPr>
        <w:spacing w:after="0"/>
        <w:ind w:left="0"/>
        <w:jc w:val="both"/>
      </w:pPr>
      <w:r>
        <w:rPr>
          <w:rFonts w:ascii="Times New Roman"/>
          <w:b w:val="false"/>
          <w:i w:val="false"/>
          <w:color w:val="000000"/>
          <w:sz w:val="28"/>
        </w:rPr>
        <w:t>
             фамилия, имя и отчество (при его наличии) подпись</w:t>
      </w:r>
    </w:p>
    <w:bookmarkEnd w:id="449"/>
    <w:bookmarkStart w:name="z500" w:id="450"/>
    <w:p>
      <w:pPr>
        <w:spacing w:after="0"/>
        <w:ind w:left="0"/>
        <w:jc w:val="both"/>
      </w:pPr>
      <w:r>
        <w:rPr>
          <w:rFonts w:ascii="Times New Roman"/>
          <w:b w:val="false"/>
          <w:i w:val="false"/>
          <w:color w:val="000000"/>
          <w:sz w:val="28"/>
        </w:rPr>
        <w:t>
      Дата "______" ______________ 20__ года</w:t>
      </w:r>
    </w:p>
    <w:bookmarkEnd w:id="450"/>
    <w:bookmarkStart w:name="z501" w:id="45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ценных бумагах, приобретенных</w:t>
            </w:r>
            <w:r>
              <w:br/>
            </w:r>
            <w:r>
              <w:rPr>
                <w:rFonts w:ascii="Times New Roman"/>
                <w:b w:val="false"/>
                <w:i w:val="false"/>
                <w:color w:val="000000"/>
                <w:sz w:val="20"/>
              </w:rPr>
              <w:t>за счет собственных активов"</w:t>
            </w:r>
          </w:p>
        </w:tc>
      </w:tr>
    </w:tbl>
    <w:bookmarkStart w:name="z503" w:id="4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 (индекс – 1-RCB_CBSA, периодичность – ежемесячная)</w:t>
      </w:r>
    </w:p>
    <w:bookmarkEnd w:id="452"/>
    <w:bookmarkStart w:name="z504" w:id="453"/>
    <w:p>
      <w:pPr>
        <w:spacing w:after="0"/>
        <w:ind w:left="0"/>
        <w:jc w:val="left"/>
      </w:pPr>
      <w:r>
        <w:rPr>
          <w:rFonts w:ascii="Times New Roman"/>
          <w:b/>
          <w:i w:val="false"/>
          <w:color w:val="000000"/>
        </w:rPr>
        <w:t xml:space="preserve"> Глава 1. Общие положения</w:t>
      </w:r>
    </w:p>
    <w:bookmarkEnd w:id="453"/>
    <w:bookmarkStart w:name="z505" w:id="45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 (далее – Форма).</w:t>
      </w:r>
    </w:p>
    <w:bookmarkEnd w:id="454"/>
    <w:bookmarkStart w:name="z506" w:id="45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3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55"/>
    <w:bookmarkStart w:name="z507" w:id="456"/>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56"/>
    <w:bookmarkStart w:name="z508" w:id="45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57"/>
    <w:bookmarkStart w:name="z509" w:id="458"/>
    <w:p>
      <w:pPr>
        <w:spacing w:after="0"/>
        <w:ind w:left="0"/>
        <w:jc w:val="left"/>
      </w:pPr>
      <w:r>
        <w:rPr>
          <w:rFonts w:ascii="Times New Roman"/>
          <w:b/>
          <w:i w:val="false"/>
          <w:color w:val="000000"/>
        </w:rPr>
        <w:t xml:space="preserve"> Глава 2. Пояснение по заполнению Формы</w:t>
      </w:r>
    </w:p>
    <w:bookmarkEnd w:id="458"/>
    <w:bookmarkStart w:name="z510" w:id="459"/>
    <w:p>
      <w:pPr>
        <w:spacing w:after="0"/>
        <w:ind w:left="0"/>
        <w:jc w:val="both"/>
      </w:pPr>
      <w:r>
        <w:rPr>
          <w:rFonts w:ascii="Times New Roman"/>
          <w:b w:val="false"/>
          <w:i w:val="false"/>
          <w:color w:val="000000"/>
          <w:sz w:val="28"/>
        </w:rPr>
        <w:t>
      5. В графах 2 и 3 указывается наименование эмитента ценной бумаги и страна его резидентства.</w:t>
      </w:r>
    </w:p>
    <w:bookmarkEnd w:id="459"/>
    <w:bookmarkStart w:name="z511" w:id="460"/>
    <w:p>
      <w:pPr>
        <w:spacing w:after="0"/>
        <w:ind w:left="0"/>
        <w:jc w:val="both"/>
      </w:pPr>
      <w:r>
        <w:rPr>
          <w:rFonts w:ascii="Times New Roman"/>
          <w:b w:val="false"/>
          <w:i w:val="false"/>
          <w:color w:val="000000"/>
          <w:sz w:val="28"/>
        </w:rPr>
        <w:t>
      6. В графе 4 указывается вид приобретенной ценной бумаги с указанием ее типа.</w:t>
      </w:r>
    </w:p>
    <w:bookmarkEnd w:id="460"/>
    <w:bookmarkStart w:name="z512" w:id="461"/>
    <w:p>
      <w:pPr>
        <w:spacing w:after="0"/>
        <w:ind w:left="0"/>
        <w:jc w:val="both"/>
      </w:pPr>
      <w:r>
        <w:rPr>
          <w:rFonts w:ascii="Times New Roman"/>
          <w:b w:val="false"/>
          <w:i w:val="false"/>
          <w:color w:val="000000"/>
          <w:sz w:val="28"/>
        </w:rPr>
        <w:t>
      7. В графе 5 указывается международный идентификационный номер (код ISIN) или другой идентификатор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bookmarkEnd w:id="461"/>
    <w:bookmarkStart w:name="z513" w:id="462"/>
    <w:p>
      <w:pPr>
        <w:spacing w:after="0"/>
        <w:ind w:left="0"/>
        <w:jc w:val="both"/>
      </w:pPr>
      <w:r>
        <w:rPr>
          <w:rFonts w:ascii="Times New Roman"/>
          <w:b w:val="false"/>
          <w:i w:val="false"/>
          <w:color w:val="000000"/>
          <w:sz w:val="28"/>
        </w:rPr>
        <w:t>
      8. В графе 6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462"/>
    <w:bookmarkStart w:name="z514" w:id="463"/>
    <w:p>
      <w:pPr>
        <w:spacing w:after="0"/>
        <w:ind w:left="0"/>
        <w:jc w:val="both"/>
      </w:pPr>
      <w:r>
        <w:rPr>
          <w:rFonts w:ascii="Times New Roman"/>
          <w:b w:val="false"/>
          <w:i w:val="false"/>
          <w:color w:val="000000"/>
          <w:sz w:val="28"/>
        </w:rPr>
        <w:t>
      9. В графе 7 указывается количество ценных бумаг с обременением и ценных бумаг, являющихся предметом операций репо, на отчетную дату. Долговые ценные бумаги указываются по номинальной стоимости в валюте выпуска.</w:t>
      </w:r>
    </w:p>
    <w:bookmarkEnd w:id="463"/>
    <w:bookmarkStart w:name="z515" w:id="464"/>
    <w:p>
      <w:pPr>
        <w:spacing w:after="0"/>
        <w:ind w:left="0"/>
        <w:jc w:val="both"/>
      </w:pPr>
      <w:r>
        <w:rPr>
          <w:rFonts w:ascii="Times New Roman"/>
          <w:b w:val="false"/>
          <w:i w:val="false"/>
          <w:color w:val="000000"/>
          <w:sz w:val="28"/>
        </w:rPr>
        <w:t>
      10. В графе 8 указывается количество ценных бумаг, являющихся предметом операций репо, на отчетную дату. Долговые ценные бумаги указываются по номинальной стоимости в валюте выпуска.</w:t>
      </w:r>
    </w:p>
    <w:bookmarkEnd w:id="464"/>
    <w:bookmarkStart w:name="z516" w:id="465"/>
    <w:p>
      <w:pPr>
        <w:spacing w:after="0"/>
        <w:ind w:left="0"/>
        <w:jc w:val="both"/>
      </w:pPr>
      <w:r>
        <w:rPr>
          <w:rFonts w:ascii="Times New Roman"/>
          <w:b w:val="false"/>
          <w:i w:val="false"/>
          <w:color w:val="000000"/>
          <w:sz w:val="28"/>
        </w:rPr>
        <w:t>
      11. В графах 9 и 14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65"/>
    <w:bookmarkStart w:name="z517" w:id="466"/>
    <w:p>
      <w:pPr>
        <w:spacing w:after="0"/>
        <w:ind w:left="0"/>
        <w:jc w:val="both"/>
      </w:pPr>
      <w:r>
        <w:rPr>
          <w:rFonts w:ascii="Times New Roman"/>
          <w:b w:val="false"/>
          <w:i w:val="false"/>
          <w:color w:val="000000"/>
          <w:sz w:val="28"/>
        </w:rPr>
        <w:t>
      12. В графе 10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и (или) дилера, подтверждение, полученное по международной межбанковской системе перевода информации и совершения платежей СВИФТ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оплаты приобретенной ценной бумаги (за исключением долговых ценных бумаг) в иностранной валюте, данная сумма отражается по рыночному курсу обмена валют, сложившемуся на дату расчетов по сделке.</w:t>
      </w:r>
    </w:p>
    <w:bookmarkEnd w:id="466"/>
    <w:bookmarkStart w:name="z518" w:id="467"/>
    <w:p>
      <w:pPr>
        <w:spacing w:after="0"/>
        <w:ind w:left="0"/>
        <w:jc w:val="both"/>
      </w:pPr>
      <w:r>
        <w:rPr>
          <w:rFonts w:ascii="Times New Roman"/>
          <w:b w:val="false"/>
          <w:i w:val="false"/>
          <w:color w:val="000000"/>
          <w:sz w:val="28"/>
        </w:rPr>
        <w:t>
      13. В графе 11 указывается дата первоначального признания в бухгалтерском учете в формате "дд.мм.гггг.".</w:t>
      </w:r>
    </w:p>
    <w:bookmarkEnd w:id="467"/>
    <w:bookmarkStart w:name="z519" w:id="468"/>
    <w:p>
      <w:pPr>
        <w:spacing w:after="0"/>
        <w:ind w:left="0"/>
        <w:jc w:val="both"/>
      </w:pPr>
      <w:r>
        <w:rPr>
          <w:rFonts w:ascii="Times New Roman"/>
          <w:b w:val="false"/>
          <w:i w:val="false"/>
          <w:color w:val="000000"/>
          <w:sz w:val="28"/>
        </w:rPr>
        <w:t>
      14. В графе 12 указывается дата погашения долговых ценных бумаг в формате "дд.мм.гггг.".</w:t>
      </w:r>
    </w:p>
    <w:bookmarkEnd w:id="468"/>
    <w:bookmarkStart w:name="z520" w:id="469"/>
    <w:p>
      <w:pPr>
        <w:spacing w:after="0"/>
        <w:ind w:left="0"/>
        <w:jc w:val="both"/>
      </w:pPr>
      <w:r>
        <w:rPr>
          <w:rFonts w:ascii="Times New Roman"/>
          <w:b w:val="false"/>
          <w:i w:val="false"/>
          <w:color w:val="000000"/>
          <w:sz w:val="28"/>
        </w:rPr>
        <w:t>
      15. В графе 13 указывается покупная стоимость ценных бумаг, включая расходы, непосредственно связанные с приобретением, в том числе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bookmarkEnd w:id="469"/>
    <w:bookmarkStart w:name="z521" w:id="470"/>
    <w:p>
      <w:pPr>
        <w:spacing w:after="0"/>
        <w:ind w:left="0"/>
        <w:jc w:val="both"/>
      </w:pPr>
      <w:r>
        <w:rPr>
          <w:rFonts w:ascii="Times New Roman"/>
          <w:b w:val="false"/>
          <w:i w:val="false"/>
          <w:color w:val="000000"/>
          <w:sz w:val="28"/>
        </w:rPr>
        <w:t>
      16. Графы 14 и 15 заполняются по долговым ценным бумагам. В графе 15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470"/>
    <w:bookmarkStart w:name="z522" w:id="471"/>
    <w:p>
      <w:pPr>
        <w:spacing w:after="0"/>
        <w:ind w:left="0"/>
        <w:jc w:val="both"/>
      </w:pPr>
      <w:r>
        <w:rPr>
          <w:rFonts w:ascii="Times New Roman"/>
          <w:b w:val="false"/>
          <w:i w:val="false"/>
          <w:color w:val="000000"/>
          <w:sz w:val="28"/>
        </w:rPr>
        <w:t>
      17. В графе 16 указывается стоимость ценных бумаг, отраженная в бухгалтерском учете.</w:t>
      </w:r>
    </w:p>
    <w:bookmarkEnd w:id="471"/>
    <w:bookmarkStart w:name="z523" w:id="472"/>
    <w:p>
      <w:pPr>
        <w:spacing w:after="0"/>
        <w:ind w:left="0"/>
        <w:jc w:val="both"/>
      </w:pPr>
      <w:r>
        <w:rPr>
          <w:rFonts w:ascii="Times New Roman"/>
          <w:b w:val="false"/>
          <w:i w:val="false"/>
          <w:color w:val="000000"/>
          <w:sz w:val="28"/>
        </w:rPr>
        <w:t>
      18. В графе 17 указывается неамортизированная часть дисконта (со знаком минус) или премии (в абсолютном выражении).</w:t>
      </w:r>
    </w:p>
    <w:bookmarkEnd w:id="472"/>
    <w:bookmarkStart w:name="z524" w:id="473"/>
    <w:p>
      <w:pPr>
        <w:spacing w:after="0"/>
        <w:ind w:left="0"/>
        <w:jc w:val="both"/>
      </w:pPr>
      <w:r>
        <w:rPr>
          <w:rFonts w:ascii="Times New Roman"/>
          <w:b w:val="false"/>
          <w:i w:val="false"/>
          <w:color w:val="000000"/>
          <w:sz w:val="28"/>
        </w:rPr>
        <w:t>
      19. В графе 18 указывается начисленные, но не полученные вознаграждения. При заполнении данной графы по долговым ценным бумагам указывается купон, по акциям указываются дивиденды.</w:t>
      </w:r>
    </w:p>
    <w:bookmarkEnd w:id="473"/>
    <w:bookmarkStart w:name="z525" w:id="474"/>
    <w:p>
      <w:pPr>
        <w:spacing w:after="0"/>
        <w:ind w:left="0"/>
        <w:jc w:val="both"/>
      </w:pPr>
      <w:r>
        <w:rPr>
          <w:rFonts w:ascii="Times New Roman"/>
          <w:b w:val="false"/>
          <w:i w:val="false"/>
          <w:color w:val="000000"/>
          <w:sz w:val="28"/>
        </w:rPr>
        <w:t>
      20. В графе 19 указывается положительная или отрицательная корректировка.</w:t>
      </w:r>
    </w:p>
    <w:bookmarkEnd w:id="474"/>
    <w:bookmarkStart w:name="z526" w:id="475"/>
    <w:p>
      <w:pPr>
        <w:spacing w:after="0"/>
        <w:ind w:left="0"/>
        <w:jc w:val="both"/>
      </w:pPr>
      <w:r>
        <w:rPr>
          <w:rFonts w:ascii="Times New Roman"/>
          <w:b w:val="false"/>
          <w:i w:val="false"/>
          <w:color w:val="000000"/>
          <w:sz w:val="28"/>
        </w:rPr>
        <w:t>
      21. В графе 20 указывается стоимость ценных бумаг с обременением и ценных бумаг, переданных в репо, указанная в бухгалтерском учете.</w:t>
      </w:r>
    </w:p>
    <w:bookmarkEnd w:id="475"/>
    <w:bookmarkStart w:name="z527" w:id="476"/>
    <w:p>
      <w:pPr>
        <w:spacing w:after="0"/>
        <w:ind w:left="0"/>
        <w:jc w:val="both"/>
      </w:pPr>
      <w:r>
        <w:rPr>
          <w:rFonts w:ascii="Times New Roman"/>
          <w:b w:val="false"/>
          <w:i w:val="false"/>
          <w:color w:val="000000"/>
          <w:sz w:val="28"/>
        </w:rPr>
        <w:t>
      22. В графе 21 указывается стоимость ценных бумаг, переданных в репо, на отчетную дату, указанная в бухгалтерском учете.</w:t>
      </w:r>
    </w:p>
    <w:bookmarkEnd w:id="476"/>
    <w:bookmarkStart w:name="z528" w:id="477"/>
    <w:p>
      <w:pPr>
        <w:spacing w:after="0"/>
        <w:ind w:left="0"/>
        <w:jc w:val="both"/>
      </w:pPr>
      <w:r>
        <w:rPr>
          <w:rFonts w:ascii="Times New Roman"/>
          <w:b w:val="false"/>
          <w:i w:val="false"/>
          <w:color w:val="000000"/>
          <w:sz w:val="28"/>
        </w:rPr>
        <w:t>
      23.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w:t>
      </w:r>
    </w:p>
    <w:bookmarkEnd w:id="477"/>
    <w:bookmarkStart w:name="z529" w:id="478"/>
    <w:p>
      <w:pPr>
        <w:spacing w:after="0"/>
        <w:ind w:left="0"/>
        <w:jc w:val="both"/>
      </w:pPr>
      <w:r>
        <w:rPr>
          <w:rFonts w:ascii="Times New Roman"/>
          <w:b w:val="false"/>
          <w:i w:val="false"/>
          <w:color w:val="000000"/>
          <w:sz w:val="28"/>
        </w:rPr>
        <w:t>
      24. В графе 23 указывается категория ценной бумаги "учитываемая по справедливой стоимости через прочий совокупный доход", "учитываемая по справедливой стоимости через прибыль или убыток" или "учитываемая по амортизированной стоимости".</w:t>
      </w:r>
    </w:p>
    <w:bookmarkEnd w:id="478"/>
    <w:bookmarkStart w:name="z530" w:id="479"/>
    <w:p>
      <w:pPr>
        <w:spacing w:after="0"/>
        <w:ind w:left="0"/>
        <w:jc w:val="both"/>
      </w:pPr>
      <w:r>
        <w:rPr>
          <w:rFonts w:ascii="Times New Roman"/>
          <w:b w:val="false"/>
          <w:i w:val="false"/>
          <w:color w:val="000000"/>
          <w:sz w:val="28"/>
        </w:rPr>
        <w:t xml:space="preserve">
      25.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479"/>
    <w:bookmarkStart w:name="z531" w:id="480"/>
    <w:p>
      <w:pPr>
        <w:spacing w:after="0"/>
        <w:ind w:left="0"/>
        <w:jc w:val="both"/>
      </w:pPr>
      <w:r>
        <w:rPr>
          <w:rFonts w:ascii="Times New Roman"/>
          <w:b w:val="false"/>
          <w:i w:val="false"/>
          <w:color w:val="000000"/>
          <w:sz w:val="28"/>
        </w:rPr>
        <w:t>
      26. В графе 26 указывается купонная ставка по долговым финансовым инструментам на дату представления Формы.</w:t>
      </w:r>
    </w:p>
    <w:bookmarkEnd w:id="480"/>
    <w:bookmarkStart w:name="z532" w:id="481"/>
    <w:p>
      <w:pPr>
        <w:spacing w:after="0"/>
        <w:ind w:left="0"/>
        <w:jc w:val="both"/>
      </w:pPr>
      <w:r>
        <w:rPr>
          <w:rFonts w:ascii="Times New Roman"/>
          <w:b w:val="false"/>
          <w:i w:val="false"/>
          <w:color w:val="000000"/>
          <w:sz w:val="28"/>
        </w:rPr>
        <w:t>
      27. Графы 7, 8, 20 и 21 заполняются в отношении ценных бумаг, указанных в графах 6 и 16.</w:t>
      </w:r>
    </w:p>
    <w:bookmarkEnd w:id="481"/>
    <w:bookmarkStart w:name="z533" w:id="482"/>
    <w:p>
      <w:pPr>
        <w:spacing w:after="0"/>
        <w:ind w:left="0"/>
        <w:jc w:val="both"/>
      </w:pPr>
      <w:r>
        <w:rPr>
          <w:rFonts w:ascii="Times New Roman"/>
          <w:b w:val="false"/>
          <w:i w:val="false"/>
          <w:color w:val="000000"/>
          <w:sz w:val="28"/>
        </w:rPr>
        <w:t>
      28. В случае отсутствия сведений Форма представляется без заполнения.</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постановлению</w:t>
            </w:r>
            <w:r>
              <w:br/>
            </w:r>
            <w:r>
              <w:rPr>
                <w:rFonts w:ascii="Times New Roman"/>
                <w:b w:val="false"/>
                <w:i w:val="false"/>
                <w:color w:val="000000"/>
                <w:sz w:val="20"/>
              </w:rPr>
              <w:t>Приложение 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535" w:id="4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3"/>
    <w:bookmarkStart w:name="z536" w:id="48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84"/>
    <w:bookmarkStart w:name="z537" w:id="48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85"/>
    <w:bookmarkStart w:name="z538" w:id="486"/>
    <w:p>
      <w:pPr>
        <w:spacing w:after="0"/>
        <w:ind w:left="0"/>
        <w:jc w:val="left"/>
      </w:pPr>
      <w:r>
        <w:rPr>
          <w:rFonts w:ascii="Times New Roman"/>
          <w:b/>
          <w:i w:val="false"/>
          <w:color w:val="000000"/>
        </w:rPr>
        <w:t xml:space="preserve"> Отчет по инвестиционным фондам</w:t>
      </w:r>
    </w:p>
    <w:bookmarkEnd w:id="486"/>
    <w:bookmarkStart w:name="z539" w:id="48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1-RCB_IF</w:t>
      </w:r>
    </w:p>
    <w:bookmarkEnd w:id="487"/>
    <w:bookmarkStart w:name="z540" w:id="488"/>
    <w:p>
      <w:pPr>
        <w:spacing w:after="0"/>
        <w:ind w:left="0"/>
        <w:jc w:val="both"/>
      </w:pPr>
      <w:r>
        <w:rPr>
          <w:rFonts w:ascii="Times New Roman"/>
          <w:b w:val="false"/>
          <w:i w:val="false"/>
          <w:color w:val="000000"/>
          <w:sz w:val="28"/>
        </w:rPr>
        <w:t>
      Периодичность: ежемесячная</w:t>
      </w:r>
    </w:p>
    <w:bookmarkEnd w:id="488"/>
    <w:bookmarkStart w:name="z541" w:id="489"/>
    <w:p>
      <w:pPr>
        <w:spacing w:after="0"/>
        <w:ind w:left="0"/>
        <w:jc w:val="both"/>
      </w:pPr>
      <w:r>
        <w:rPr>
          <w:rFonts w:ascii="Times New Roman"/>
          <w:b w:val="false"/>
          <w:i w:val="false"/>
          <w:color w:val="000000"/>
          <w:sz w:val="28"/>
        </w:rPr>
        <w:t>
      Отчетный период: по состоянию на "_____" _______________ 20 __ года</w:t>
      </w:r>
    </w:p>
    <w:bookmarkEnd w:id="489"/>
    <w:bookmarkStart w:name="z542" w:id="49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управляющие инвестиционным портфелем</w:t>
      </w:r>
    </w:p>
    <w:bookmarkEnd w:id="490"/>
    <w:bookmarkStart w:name="z543" w:id="49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491"/>
    <w:bookmarkStart w:name="z544" w:id="492"/>
    <w:p>
      <w:pPr>
        <w:spacing w:after="0"/>
        <w:ind w:left="0"/>
        <w:jc w:val="both"/>
      </w:pPr>
      <w:r>
        <w:rPr>
          <w:rFonts w:ascii="Times New Roman"/>
          <w:b w:val="false"/>
          <w:i w:val="false"/>
          <w:color w:val="000000"/>
          <w:sz w:val="28"/>
        </w:rPr>
        <w:t>
      БИН: _______________________</w:t>
      </w:r>
    </w:p>
    <w:bookmarkEnd w:id="492"/>
    <w:bookmarkStart w:name="z545" w:id="493"/>
    <w:p>
      <w:pPr>
        <w:spacing w:after="0"/>
        <w:ind w:left="0"/>
        <w:jc w:val="both"/>
      </w:pPr>
      <w:r>
        <w:rPr>
          <w:rFonts w:ascii="Times New Roman"/>
          <w:b w:val="false"/>
          <w:i w:val="false"/>
          <w:color w:val="000000"/>
          <w:sz w:val="28"/>
        </w:rPr>
        <w:t>
      Метод сбора: в электронном виде</w:t>
      </w:r>
    </w:p>
    <w:bookmarkEnd w:id="493"/>
    <w:bookmarkStart w:name="z546" w:id="494"/>
    <w:p>
      <w:pPr>
        <w:spacing w:after="0"/>
        <w:ind w:left="0"/>
        <w:jc w:val="both"/>
      </w:pPr>
      <w:r>
        <w:rPr>
          <w:rFonts w:ascii="Times New Roman"/>
          <w:b w:val="false"/>
          <w:i w:val="false"/>
          <w:color w:val="000000"/>
          <w:sz w:val="28"/>
        </w:rPr>
        <w:t>
      (в тысячах тенге)</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паев (акций), находящихся в обращении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Расчетная стоимость пая (для паевого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пая (для паевого инвестиционного фонда),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495"/>
    <w:p>
      <w:pPr>
        <w:spacing w:after="0"/>
        <w:ind w:left="0"/>
        <w:jc w:val="both"/>
      </w:pPr>
      <w:r>
        <w:rPr>
          <w:rFonts w:ascii="Times New Roman"/>
          <w:b w:val="false"/>
          <w:i w:val="false"/>
          <w:color w:val="000000"/>
          <w:sz w:val="28"/>
        </w:rPr>
        <w:t>
      продолжение таблицы: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акций (для акционерного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пайщиков юридических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пайщиков физических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банка-кастодиана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48" w:id="496"/>
    <w:p>
      <w:pPr>
        <w:spacing w:after="0"/>
        <w:ind w:left="0"/>
        <w:jc w:val="both"/>
      </w:pPr>
      <w:r>
        <w:rPr>
          <w:rFonts w:ascii="Times New Roman"/>
          <w:b w:val="false"/>
          <w:i w:val="false"/>
          <w:color w:val="000000"/>
          <w:sz w:val="28"/>
        </w:rPr>
        <w:t>
      Наименование ______________________________________</w:t>
      </w:r>
    </w:p>
    <w:bookmarkEnd w:id="496"/>
    <w:bookmarkStart w:name="z549" w:id="497"/>
    <w:p>
      <w:pPr>
        <w:spacing w:after="0"/>
        <w:ind w:left="0"/>
        <w:jc w:val="both"/>
      </w:pPr>
      <w:r>
        <w:rPr>
          <w:rFonts w:ascii="Times New Roman"/>
          <w:b w:val="false"/>
          <w:i w:val="false"/>
          <w:color w:val="000000"/>
          <w:sz w:val="28"/>
        </w:rPr>
        <w:t>
      Адрес__________________________________________________________</w:t>
      </w:r>
    </w:p>
    <w:bookmarkEnd w:id="497"/>
    <w:bookmarkStart w:name="z550" w:id="498"/>
    <w:p>
      <w:pPr>
        <w:spacing w:after="0"/>
        <w:ind w:left="0"/>
        <w:jc w:val="both"/>
      </w:pPr>
      <w:r>
        <w:rPr>
          <w:rFonts w:ascii="Times New Roman"/>
          <w:b w:val="false"/>
          <w:i w:val="false"/>
          <w:color w:val="000000"/>
          <w:sz w:val="28"/>
        </w:rPr>
        <w:t>
      Телефон ________________________________________</w:t>
      </w:r>
    </w:p>
    <w:bookmarkEnd w:id="498"/>
    <w:bookmarkStart w:name="z551" w:id="499"/>
    <w:p>
      <w:pPr>
        <w:spacing w:after="0"/>
        <w:ind w:left="0"/>
        <w:jc w:val="both"/>
      </w:pPr>
      <w:r>
        <w:rPr>
          <w:rFonts w:ascii="Times New Roman"/>
          <w:b w:val="false"/>
          <w:i w:val="false"/>
          <w:color w:val="000000"/>
          <w:sz w:val="28"/>
        </w:rPr>
        <w:t>
      Адрес электронной почты _________________________</w:t>
      </w:r>
    </w:p>
    <w:bookmarkEnd w:id="499"/>
    <w:bookmarkStart w:name="z552" w:id="500"/>
    <w:p>
      <w:pPr>
        <w:spacing w:after="0"/>
        <w:ind w:left="0"/>
        <w:jc w:val="both"/>
      </w:pPr>
      <w:r>
        <w:rPr>
          <w:rFonts w:ascii="Times New Roman"/>
          <w:b w:val="false"/>
          <w:i w:val="false"/>
          <w:color w:val="000000"/>
          <w:sz w:val="28"/>
        </w:rPr>
        <w:t>
      Исполнитель ______________________________________ ________________</w:t>
      </w:r>
    </w:p>
    <w:bookmarkEnd w:id="500"/>
    <w:bookmarkStart w:name="z553" w:id="501"/>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501"/>
    <w:bookmarkStart w:name="z554" w:id="502"/>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502"/>
    <w:bookmarkStart w:name="z555" w:id="503"/>
    <w:p>
      <w:pPr>
        <w:spacing w:after="0"/>
        <w:ind w:left="0"/>
        <w:jc w:val="both"/>
      </w:pPr>
      <w:r>
        <w:rPr>
          <w:rFonts w:ascii="Times New Roman"/>
          <w:b w:val="false"/>
          <w:i w:val="false"/>
          <w:color w:val="000000"/>
          <w:sz w:val="28"/>
        </w:rPr>
        <w:t>
       _______________________________________ _____________</w:t>
      </w:r>
    </w:p>
    <w:bookmarkEnd w:id="503"/>
    <w:bookmarkStart w:name="z556" w:id="504"/>
    <w:p>
      <w:pPr>
        <w:spacing w:after="0"/>
        <w:ind w:left="0"/>
        <w:jc w:val="both"/>
      </w:pPr>
      <w:r>
        <w:rPr>
          <w:rFonts w:ascii="Times New Roman"/>
          <w:b w:val="false"/>
          <w:i w:val="false"/>
          <w:color w:val="000000"/>
          <w:sz w:val="28"/>
        </w:rPr>
        <w:t>
             фамилия, имя и отчество (при его наличии) подпись</w:t>
      </w:r>
    </w:p>
    <w:bookmarkEnd w:id="504"/>
    <w:bookmarkStart w:name="z557" w:id="505"/>
    <w:p>
      <w:pPr>
        <w:spacing w:after="0"/>
        <w:ind w:left="0"/>
        <w:jc w:val="both"/>
      </w:pPr>
      <w:r>
        <w:rPr>
          <w:rFonts w:ascii="Times New Roman"/>
          <w:b w:val="false"/>
          <w:i w:val="false"/>
          <w:color w:val="000000"/>
          <w:sz w:val="28"/>
        </w:rPr>
        <w:t>
      Дата "______" ______________ 20__ года</w:t>
      </w:r>
    </w:p>
    <w:bookmarkEnd w:id="505"/>
    <w:bookmarkStart w:name="z558" w:id="50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инвестиционным фондам".</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 xml:space="preserve">безвозмездной основе </w:t>
            </w:r>
            <w:r>
              <w:br/>
            </w:r>
            <w:r>
              <w:rPr>
                <w:rFonts w:ascii="Times New Roman"/>
                <w:b w:val="false"/>
                <w:i w:val="false"/>
                <w:color w:val="000000"/>
                <w:sz w:val="20"/>
              </w:rPr>
              <w:t>"Отчет по инвестиционным фондам"</w:t>
            </w:r>
          </w:p>
        </w:tc>
      </w:tr>
    </w:tbl>
    <w:bookmarkStart w:name="z560" w:id="5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по инвестиционным фондам" (индекс – 1-RCB_IF, периодичность – ежемесячная)</w:t>
      </w:r>
    </w:p>
    <w:bookmarkEnd w:id="507"/>
    <w:bookmarkStart w:name="z561" w:id="508"/>
    <w:p>
      <w:pPr>
        <w:spacing w:after="0"/>
        <w:ind w:left="0"/>
        <w:jc w:val="left"/>
      </w:pPr>
      <w:r>
        <w:rPr>
          <w:rFonts w:ascii="Times New Roman"/>
          <w:b/>
          <w:i w:val="false"/>
          <w:color w:val="000000"/>
        </w:rPr>
        <w:t xml:space="preserve"> Глава 1. Общие положения</w:t>
      </w:r>
    </w:p>
    <w:bookmarkEnd w:id="508"/>
    <w:bookmarkStart w:name="z562" w:id="5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инвестиционным фондам" (далее – Форма).</w:t>
      </w:r>
    </w:p>
    <w:bookmarkEnd w:id="509"/>
    <w:bookmarkStart w:name="z563" w:id="5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10"/>
    <w:bookmarkStart w:name="z564" w:id="511"/>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w:t>
      </w:r>
    </w:p>
    <w:bookmarkEnd w:id="511"/>
    <w:bookmarkStart w:name="z565" w:id="51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12"/>
    <w:bookmarkStart w:name="z566" w:id="513"/>
    <w:p>
      <w:pPr>
        <w:spacing w:after="0"/>
        <w:ind w:left="0"/>
        <w:jc w:val="left"/>
      </w:pPr>
      <w:r>
        <w:rPr>
          <w:rFonts w:ascii="Times New Roman"/>
          <w:b/>
          <w:i w:val="false"/>
          <w:color w:val="000000"/>
        </w:rPr>
        <w:t xml:space="preserve"> Глава 2. Пояснение по заполнению Формы</w:t>
      </w:r>
    </w:p>
    <w:bookmarkEnd w:id="513"/>
    <w:bookmarkStart w:name="z567" w:id="514"/>
    <w:p>
      <w:pPr>
        <w:spacing w:after="0"/>
        <w:ind w:left="0"/>
        <w:jc w:val="both"/>
      </w:pPr>
      <w:r>
        <w:rPr>
          <w:rFonts w:ascii="Times New Roman"/>
          <w:b w:val="false"/>
          <w:i w:val="false"/>
          <w:color w:val="000000"/>
          <w:sz w:val="28"/>
        </w:rPr>
        <w:t>
      5. Графа 5 заполняется по формуле ((Р1/Р2-1)/N х 365 дней х 100), где:</w:t>
      </w:r>
    </w:p>
    <w:bookmarkEnd w:id="514"/>
    <w:bookmarkStart w:name="z568" w:id="515"/>
    <w:p>
      <w:pPr>
        <w:spacing w:after="0"/>
        <w:ind w:left="0"/>
        <w:jc w:val="both"/>
      </w:pPr>
      <w:r>
        <w:rPr>
          <w:rFonts w:ascii="Times New Roman"/>
          <w:b w:val="false"/>
          <w:i w:val="false"/>
          <w:color w:val="000000"/>
          <w:sz w:val="28"/>
        </w:rPr>
        <w:t>
      P1 – расчетная стоимость пая на конец отчетного периода (графа 4);</w:t>
      </w:r>
    </w:p>
    <w:bookmarkEnd w:id="515"/>
    <w:bookmarkStart w:name="z569" w:id="516"/>
    <w:p>
      <w:pPr>
        <w:spacing w:after="0"/>
        <w:ind w:left="0"/>
        <w:jc w:val="both"/>
      </w:pPr>
      <w:r>
        <w:rPr>
          <w:rFonts w:ascii="Times New Roman"/>
          <w:b w:val="false"/>
          <w:i w:val="false"/>
          <w:color w:val="000000"/>
          <w:sz w:val="28"/>
        </w:rPr>
        <w:t>
      P2 – расчетная стоимость пая на начало отчетного периода (графа 3);</w:t>
      </w:r>
    </w:p>
    <w:bookmarkEnd w:id="516"/>
    <w:bookmarkStart w:name="z570" w:id="517"/>
    <w:p>
      <w:pPr>
        <w:spacing w:after="0"/>
        <w:ind w:left="0"/>
        <w:jc w:val="both"/>
      </w:pPr>
      <w:r>
        <w:rPr>
          <w:rFonts w:ascii="Times New Roman"/>
          <w:b w:val="false"/>
          <w:i w:val="false"/>
          <w:color w:val="000000"/>
          <w:sz w:val="28"/>
        </w:rPr>
        <w:t>
      N – количество дней в отчетном периоде.</w:t>
      </w:r>
    </w:p>
    <w:bookmarkEnd w:id="517"/>
    <w:bookmarkStart w:name="z571" w:id="518"/>
    <w:p>
      <w:pPr>
        <w:spacing w:after="0"/>
        <w:ind w:left="0"/>
        <w:jc w:val="both"/>
      </w:pPr>
      <w:r>
        <w:rPr>
          <w:rFonts w:ascii="Times New Roman"/>
          <w:b w:val="false"/>
          <w:i w:val="false"/>
          <w:color w:val="000000"/>
          <w:sz w:val="28"/>
        </w:rPr>
        <w:t>
      6. Графы 3, 4, 5 и 6 отражаются с четырьмя знаками после запятой.</w:t>
      </w:r>
    </w:p>
    <w:bookmarkEnd w:id="518"/>
    <w:bookmarkStart w:name="z572" w:id="519"/>
    <w:p>
      <w:pPr>
        <w:spacing w:after="0"/>
        <w:ind w:left="0"/>
        <w:jc w:val="both"/>
      </w:pPr>
      <w:r>
        <w:rPr>
          <w:rFonts w:ascii="Times New Roman"/>
          <w:b w:val="false"/>
          <w:i w:val="false"/>
          <w:color w:val="000000"/>
          <w:sz w:val="28"/>
        </w:rPr>
        <w:t>
      7. В графе 3 под расчетной стоимостью пая на начало отчетного периода понимается расчетная стоимость пая по состоянию на начало года.</w:t>
      </w:r>
    </w:p>
    <w:bookmarkEnd w:id="519"/>
    <w:bookmarkStart w:name="z573" w:id="520"/>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постановлению</w:t>
            </w:r>
            <w:r>
              <w:br/>
            </w:r>
            <w:r>
              <w:rPr>
                <w:rFonts w:ascii="Times New Roman"/>
                <w:b w:val="false"/>
                <w:i w:val="false"/>
                <w:color w:val="000000"/>
                <w:sz w:val="20"/>
              </w:rPr>
              <w:t>Приложение 12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575" w:id="5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1"/>
    <w:bookmarkStart w:name="z576" w:id="52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22"/>
    <w:bookmarkStart w:name="z577" w:id="52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23"/>
    <w:bookmarkStart w:name="z578" w:id="524"/>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524"/>
    <w:bookmarkStart w:name="z579" w:id="52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1-RCB_SPPA</w:t>
      </w:r>
    </w:p>
    <w:bookmarkEnd w:id="525"/>
    <w:bookmarkStart w:name="z580" w:id="526"/>
    <w:p>
      <w:pPr>
        <w:spacing w:after="0"/>
        <w:ind w:left="0"/>
        <w:jc w:val="both"/>
      </w:pPr>
      <w:r>
        <w:rPr>
          <w:rFonts w:ascii="Times New Roman"/>
          <w:b w:val="false"/>
          <w:i w:val="false"/>
          <w:color w:val="000000"/>
          <w:sz w:val="28"/>
        </w:rPr>
        <w:t>
      Периодичность: ежемесячная</w:t>
      </w:r>
    </w:p>
    <w:bookmarkEnd w:id="526"/>
    <w:bookmarkStart w:name="z581" w:id="527"/>
    <w:p>
      <w:pPr>
        <w:spacing w:after="0"/>
        <w:ind w:left="0"/>
        <w:jc w:val="both"/>
      </w:pPr>
      <w:r>
        <w:rPr>
          <w:rFonts w:ascii="Times New Roman"/>
          <w:b w:val="false"/>
          <w:i w:val="false"/>
          <w:color w:val="000000"/>
          <w:sz w:val="28"/>
        </w:rPr>
        <w:t>
      Отчетный период: по состоянию на "_____" _______________ 20 __ года</w:t>
      </w:r>
    </w:p>
    <w:bookmarkEnd w:id="527"/>
    <w:bookmarkStart w:name="z582" w:id="52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добровольный накопительный пенсионный фонд, управляющий инвестиционным портфелем, которому переданы в доверительное управление пенсионные активы (далее – доверительный управляющий)</w:t>
      </w:r>
    </w:p>
    <w:bookmarkEnd w:id="528"/>
    <w:bookmarkStart w:name="z583" w:id="52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529"/>
    <w:bookmarkStart w:name="z584" w:id="530"/>
    <w:p>
      <w:pPr>
        <w:spacing w:after="0"/>
        <w:ind w:left="0"/>
        <w:jc w:val="both"/>
      </w:pPr>
      <w:r>
        <w:rPr>
          <w:rFonts w:ascii="Times New Roman"/>
          <w:b w:val="false"/>
          <w:i w:val="false"/>
          <w:color w:val="000000"/>
          <w:sz w:val="28"/>
        </w:rPr>
        <w:t>
      БИН: _______________________</w:t>
      </w:r>
    </w:p>
    <w:bookmarkEnd w:id="530"/>
    <w:bookmarkStart w:name="z585" w:id="531"/>
    <w:p>
      <w:pPr>
        <w:spacing w:after="0"/>
        <w:ind w:left="0"/>
        <w:jc w:val="both"/>
      </w:pPr>
      <w:r>
        <w:rPr>
          <w:rFonts w:ascii="Times New Roman"/>
          <w:b w:val="false"/>
          <w:i w:val="false"/>
          <w:color w:val="000000"/>
          <w:sz w:val="28"/>
        </w:rPr>
        <w:t>
      Метод сбора: в электронном виде</w:t>
      </w:r>
    </w:p>
    <w:bookmarkEnd w:id="531"/>
    <w:bookmarkStart w:name="z586" w:id="532"/>
    <w:p>
      <w:pPr>
        <w:spacing w:after="0"/>
        <w:ind w:left="0"/>
        <w:jc w:val="both"/>
      </w:pPr>
      <w:r>
        <w:rPr>
          <w:rFonts w:ascii="Times New Roman"/>
          <w:b w:val="false"/>
          <w:i w:val="false"/>
          <w:color w:val="000000"/>
          <w:sz w:val="28"/>
        </w:rPr>
        <w:t>
      Таблица 1. Ценные бумаги, приобретенные за счет пенсионных активов</w:t>
      </w:r>
    </w:p>
    <w:bookmarkEnd w:id="532"/>
    <w:bookmarkStart w:name="z587" w:id="533"/>
    <w:p>
      <w:pPr>
        <w:spacing w:after="0"/>
        <w:ind w:left="0"/>
        <w:jc w:val="both"/>
      </w:pPr>
      <w:r>
        <w:rPr>
          <w:rFonts w:ascii="Times New Roman"/>
          <w:b w:val="false"/>
          <w:i w:val="false"/>
          <w:color w:val="000000"/>
          <w:sz w:val="28"/>
        </w:rPr>
        <w:t>
      (в тенге)</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534"/>
    <w:p>
      <w:pPr>
        <w:spacing w:after="0"/>
        <w:ind w:left="0"/>
        <w:jc w:val="both"/>
      </w:pPr>
      <w:r>
        <w:rPr>
          <w:rFonts w:ascii="Times New Roman"/>
          <w:b w:val="false"/>
          <w:i w:val="false"/>
          <w:color w:val="000000"/>
          <w:sz w:val="28"/>
        </w:rPr>
        <w:t>
      продолжение таблицы: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89" w:id="535"/>
    <w:p>
      <w:pPr>
        <w:spacing w:after="0"/>
        <w:ind w:left="0"/>
        <w:jc w:val="both"/>
      </w:pPr>
      <w:r>
        <w:rPr>
          <w:rFonts w:ascii="Times New Roman"/>
          <w:b w:val="false"/>
          <w:i w:val="false"/>
          <w:color w:val="000000"/>
          <w:sz w:val="28"/>
        </w:rPr>
        <w:t>
      продолжение таблицы: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списка фондовой биржи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купонная ставка в портфеле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90" w:id="536"/>
    <w:p>
      <w:pPr>
        <w:spacing w:after="0"/>
        <w:ind w:left="0"/>
        <w:jc w:val="both"/>
      </w:pPr>
      <w:r>
        <w:rPr>
          <w:rFonts w:ascii="Times New Roman"/>
          <w:b w:val="false"/>
          <w:i w:val="false"/>
          <w:color w:val="000000"/>
          <w:sz w:val="28"/>
        </w:rPr>
        <w:t>
      Таблица 2. Ценные бумаги, приобретенные по операциям "обратное репо"</w:t>
      </w:r>
    </w:p>
    <w:bookmarkEnd w:id="536"/>
    <w:bookmarkStart w:name="z591" w:id="537"/>
    <w:p>
      <w:pPr>
        <w:spacing w:after="0"/>
        <w:ind w:left="0"/>
        <w:jc w:val="both"/>
      </w:pPr>
      <w:r>
        <w:rPr>
          <w:rFonts w:ascii="Times New Roman"/>
          <w:b w:val="false"/>
          <w:i w:val="false"/>
          <w:color w:val="000000"/>
          <w:sz w:val="28"/>
        </w:rPr>
        <w:t>
      (в тенге)</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538"/>
    <w:p>
      <w:pPr>
        <w:spacing w:after="0"/>
        <w:ind w:left="0"/>
        <w:jc w:val="both"/>
      </w:pPr>
      <w:r>
        <w:rPr>
          <w:rFonts w:ascii="Times New Roman"/>
          <w:b w:val="false"/>
          <w:i w:val="false"/>
          <w:color w:val="000000"/>
          <w:sz w:val="28"/>
        </w:rPr>
        <w:t>
      продолжение таблицы: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доходности по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93" w:id="539"/>
    <w:p>
      <w:pPr>
        <w:spacing w:after="0"/>
        <w:ind w:left="0"/>
        <w:jc w:val="both"/>
      </w:pPr>
      <w:r>
        <w:rPr>
          <w:rFonts w:ascii="Times New Roman"/>
          <w:b w:val="false"/>
          <w:i w:val="false"/>
          <w:color w:val="000000"/>
          <w:sz w:val="28"/>
        </w:rPr>
        <w:t>
      Таблица 3. Вклады в Национальном Банке Республики Казахстан и в банках второго уровня</w:t>
      </w:r>
    </w:p>
    <w:bookmarkEnd w:id="539"/>
    <w:bookmarkStart w:name="z594" w:id="540"/>
    <w:p>
      <w:pPr>
        <w:spacing w:after="0"/>
        <w:ind w:left="0"/>
        <w:jc w:val="both"/>
      </w:pPr>
      <w:r>
        <w:rPr>
          <w:rFonts w:ascii="Times New Roman"/>
          <w:b w:val="false"/>
          <w:i w:val="false"/>
          <w:color w:val="000000"/>
          <w:sz w:val="28"/>
        </w:rPr>
        <w:t>
      (в тенге)</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и номер договора банковского вклада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выплаты вознаграждения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41"/>
    <w:p>
      <w:pPr>
        <w:spacing w:after="0"/>
        <w:ind w:left="0"/>
        <w:jc w:val="both"/>
      </w:pPr>
      <w:r>
        <w:rPr>
          <w:rFonts w:ascii="Times New Roman"/>
          <w:b w:val="false"/>
          <w:i w:val="false"/>
          <w:color w:val="000000"/>
          <w:sz w:val="28"/>
        </w:rPr>
        <w:t>
      продолжение таблицы: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основного долга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 сформированные резервы (провизии)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96" w:id="542"/>
    <w:p>
      <w:pPr>
        <w:spacing w:after="0"/>
        <w:ind w:left="0"/>
        <w:jc w:val="both"/>
      </w:pPr>
      <w:r>
        <w:rPr>
          <w:rFonts w:ascii="Times New Roman"/>
          <w:b w:val="false"/>
          <w:i w:val="false"/>
          <w:color w:val="000000"/>
          <w:sz w:val="28"/>
        </w:rPr>
        <w:t>
      Таблица 4. Аффинированные драгоценные металлы</w:t>
      </w:r>
    </w:p>
    <w:bookmarkEnd w:id="542"/>
    <w:bookmarkStart w:name="z597" w:id="543"/>
    <w:p>
      <w:pPr>
        <w:spacing w:after="0"/>
        <w:ind w:left="0"/>
        <w:jc w:val="both"/>
      </w:pPr>
      <w:r>
        <w:rPr>
          <w:rFonts w:ascii="Times New Roman"/>
          <w:b w:val="false"/>
          <w:i w:val="false"/>
          <w:color w:val="000000"/>
          <w:sz w:val="28"/>
        </w:rPr>
        <w:t>
      (в тенге)</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аффинированного драгоценного металла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тройских унций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44"/>
    <w:p>
      <w:pPr>
        <w:spacing w:after="0"/>
        <w:ind w:left="0"/>
        <w:jc w:val="both"/>
      </w:pPr>
      <w:r>
        <w:rPr>
          <w:rFonts w:ascii="Times New Roman"/>
          <w:b w:val="false"/>
          <w:i w:val="false"/>
          <w:color w:val="000000"/>
          <w:sz w:val="28"/>
        </w:rPr>
        <w:t>
      Таблица 5. Условные требования (обязательства)</w:t>
      </w:r>
    </w:p>
    <w:bookmarkEnd w:id="544"/>
    <w:bookmarkStart w:name="z599" w:id="545"/>
    <w:p>
      <w:pPr>
        <w:spacing w:after="0"/>
        <w:ind w:left="0"/>
        <w:jc w:val="both"/>
      </w:pPr>
      <w:r>
        <w:rPr>
          <w:rFonts w:ascii="Times New Roman"/>
          <w:b w:val="false"/>
          <w:i w:val="false"/>
          <w:color w:val="000000"/>
          <w:sz w:val="28"/>
        </w:rPr>
        <w:t>
      (в тенге)</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вида производного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требований (обязательств) на дату осуществления операции с производным инструментом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46"/>
    <w:p>
      <w:pPr>
        <w:spacing w:after="0"/>
        <w:ind w:left="0"/>
        <w:jc w:val="both"/>
      </w:pPr>
      <w:r>
        <w:rPr>
          <w:rFonts w:ascii="Times New Roman"/>
          <w:b w:val="false"/>
          <w:i w:val="false"/>
          <w:color w:val="000000"/>
          <w:sz w:val="28"/>
        </w:rPr>
        <w:t>
      Наименование ______________________________________</w:t>
      </w:r>
    </w:p>
    <w:bookmarkEnd w:id="546"/>
    <w:bookmarkStart w:name="z601" w:id="547"/>
    <w:p>
      <w:pPr>
        <w:spacing w:after="0"/>
        <w:ind w:left="0"/>
        <w:jc w:val="both"/>
      </w:pPr>
      <w:r>
        <w:rPr>
          <w:rFonts w:ascii="Times New Roman"/>
          <w:b w:val="false"/>
          <w:i w:val="false"/>
          <w:color w:val="000000"/>
          <w:sz w:val="28"/>
        </w:rPr>
        <w:t>
      Адрес__________________________________________________________</w:t>
      </w:r>
    </w:p>
    <w:bookmarkEnd w:id="547"/>
    <w:bookmarkStart w:name="z602" w:id="548"/>
    <w:p>
      <w:pPr>
        <w:spacing w:after="0"/>
        <w:ind w:left="0"/>
        <w:jc w:val="both"/>
      </w:pPr>
      <w:r>
        <w:rPr>
          <w:rFonts w:ascii="Times New Roman"/>
          <w:b w:val="false"/>
          <w:i w:val="false"/>
          <w:color w:val="000000"/>
          <w:sz w:val="28"/>
        </w:rPr>
        <w:t>
      Телефон ________________________________________</w:t>
      </w:r>
    </w:p>
    <w:bookmarkEnd w:id="548"/>
    <w:bookmarkStart w:name="z603" w:id="549"/>
    <w:p>
      <w:pPr>
        <w:spacing w:after="0"/>
        <w:ind w:left="0"/>
        <w:jc w:val="both"/>
      </w:pPr>
      <w:r>
        <w:rPr>
          <w:rFonts w:ascii="Times New Roman"/>
          <w:b w:val="false"/>
          <w:i w:val="false"/>
          <w:color w:val="000000"/>
          <w:sz w:val="28"/>
        </w:rPr>
        <w:t>
      Адрес электронной почты _________________________</w:t>
      </w:r>
    </w:p>
    <w:bookmarkEnd w:id="549"/>
    <w:bookmarkStart w:name="z604" w:id="550"/>
    <w:p>
      <w:pPr>
        <w:spacing w:after="0"/>
        <w:ind w:left="0"/>
        <w:jc w:val="both"/>
      </w:pPr>
      <w:r>
        <w:rPr>
          <w:rFonts w:ascii="Times New Roman"/>
          <w:b w:val="false"/>
          <w:i w:val="false"/>
          <w:color w:val="000000"/>
          <w:sz w:val="28"/>
        </w:rPr>
        <w:t>
      Исполнитель ______________________________________ ________________</w:t>
      </w:r>
    </w:p>
    <w:bookmarkEnd w:id="550"/>
    <w:bookmarkStart w:name="z605" w:id="551"/>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551"/>
    <w:bookmarkStart w:name="z606" w:id="552"/>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552"/>
    <w:bookmarkStart w:name="z607" w:id="553"/>
    <w:p>
      <w:pPr>
        <w:spacing w:after="0"/>
        <w:ind w:left="0"/>
        <w:jc w:val="both"/>
      </w:pPr>
      <w:r>
        <w:rPr>
          <w:rFonts w:ascii="Times New Roman"/>
          <w:b w:val="false"/>
          <w:i w:val="false"/>
          <w:color w:val="000000"/>
          <w:sz w:val="28"/>
        </w:rPr>
        <w:t>
       _______________________________________ _____________</w:t>
      </w:r>
    </w:p>
    <w:bookmarkEnd w:id="553"/>
    <w:bookmarkStart w:name="z608" w:id="554"/>
    <w:p>
      <w:pPr>
        <w:spacing w:after="0"/>
        <w:ind w:left="0"/>
        <w:jc w:val="both"/>
      </w:pPr>
      <w:r>
        <w:rPr>
          <w:rFonts w:ascii="Times New Roman"/>
          <w:b w:val="false"/>
          <w:i w:val="false"/>
          <w:color w:val="000000"/>
          <w:sz w:val="28"/>
        </w:rPr>
        <w:t>
             фамилия, имя и отчество (при его наличии) подпись</w:t>
      </w:r>
    </w:p>
    <w:bookmarkEnd w:id="554"/>
    <w:bookmarkStart w:name="z609" w:id="555"/>
    <w:p>
      <w:pPr>
        <w:spacing w:after="0"/>
        <w:ind w:left="0"/>
        <w:jc w:val="both"/>
      </w:pPr>
      <w:r>
        <w:rPr>
          <w:rFonts w:ascii="Times New Roman"/>
          <w:b w:val="false"/>
          <w:i w:val="false"/>
          <w:color w:val="000000"/>
          <w:sz w:val="28"/>
        </w:rPr>
        <w:t>
      Дата "______" ______________ 20__ года</w:t>
      </w:r>
    </w:p>
    <w:bookmarkEnd w:id="555"/>
    <w:bookmarkStart w:name="z610" w:id="55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структуре инвестиционного</w:t>
            </w:r>
            <w:r>
              <w:br/>
            </w:r>
            <w:r>
              <w:rPr>
                <w:rFonts w:ascii="Times New Roman"/>
                <w:b w:val="false"/>
                <w:i w:val="false"/>
                <w:color w:val="000000"/>
                <w:sz w:val="20"/>
              </w:rPr>
              <w:t>портфеля пенсионных активов"</w:t>
            </w:r>
          </w:p>
        </w:tc>
      </w:tr>
    </w:tbl>
    <w:bookmarkStart w:name="z612" w:id="5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(индекс – 1-RCB_SPPA, периодичность – ежемесячная)</w:t>
      </w:r>
    </w:p>
    <w:bookmarkEnd w:id="557"/>
    <w:bookmarkStart w:name="z613" w:id="558"/>
    <w:p>
      <w:pPr>
        <w:spacing w:after="0"/>
        <w:ind w:left="0"/>
        <w:jc w:val="left"/>
      </w:pPr>
      <w:r>
        <w:rPr>
          <w:rFonts w:ascii="Times New Roman"/>
          <w:b/>
          <w:i w:val="false"/>
          <w:color w:val="000000"/>
        </w:rPr>
        <w:t xml:space="preserve"> Глава 1. Общие положения</w:t>
      </w:r>
    </w:p>
    <w:bookmarkEnd w:id="558"/>
    <w:bookmarkStart w:name="z614" w:id="55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(далее – Форма).</w:t>
      </w:r>
    </w:p>
    <w:bookmarkEnd w:id="559"/>
    <w:bookmarkStart w:name="z615" w:id="56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60"/>
    <w:bookmarkStart w:name="z616" w:id="561"/>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доверительным управляющим и заполняется за отчетный период. Данные в Форме заполняются в тенге.</w:t>
      </w:r>
    </w:p>
    <w:bookmarkEnd w:id="561"/>
    <w:bookmarkStart w:name="z617" w:id="56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62"/>
    <w:bookmarkStart w:name="z618" w:id="563"/>
    <w:p>
      <w:pPr>
        <w:spacing w:after="0"/>
        <w:ind w:left="0"/>
        <w:jc w:val="left"/>
      </w:pPr>
      <w:r>
        <w:rPr>
          <w:rFonts w:ascii="Times New Roman"/>
          <w:b/>
          <w:i w:val="false"/>
          <w:color w:val="000000"/>
        </w:rPr>
        <w:t xml:space="preserve"> Глава 2. Пояснение по заполнению Формы</w:t>
      </w:r>
    </w:p>
    <w:bookmarkEnd w:id="563"/>
    <w:bookmarkStart w:name="z619" w:id="564"/>
    <w:p>
      <w:pPr>
        <w:spacing w:after="0"/>
        <w:ind w:left="0"/>
        <w:jc w:val="both"/>
      </w:pPr>
      <w:r>
        <w:rPr>
          <w:rFonts w:ascii="Times New Roman"/>
          <w:b w:val="false"/>
          <w:i w:val="false"/>
          <w:color w:val="000000"/>
          <w:sz w:val="28"/>
        </w:rPr>
        <w:t>
      5. По Таблице 1:</w:t>
      </w:r>
    </w:p>
    <w:bookmarkEnd w:id="564"/>
    <w:bookmarkStart w:name="z620" w:id="565"/>
    <w:p>
      <w:pPr>
        <w:spacing w:after="0"/>
        <w:ind w:left="0"/>
        <w:jc w:val="both"/>
      </w:pPr>
      <w:r>
        <w:rPr>
          <w:rFonts w:ascii="Times New Roman"/>
          <w:b w:val="false"/>
          <w:i w:val="false"/>
          <w:color w:val="000000"/>
          <w:sz w:val="28"/>
        </w:rPr>
        <w:t>
      1) в Таблице 1 указываются данные по ценным бумагам и правам требования по обязательствам эмитента по эмиссионным ценным бумагам;</w:t>
      </w:r>
    </w:p>
    <w:bookmarkEnd w:id="565"/>
    <w:bookmarkStart w:name="z621" w:id="566"/>
    <w:p>
      <w:pPr>
        <w:spacing w:after="0"/>
        <w:ind w:left="0"/>
        <w:jc w:val="both"/>
      </w:pPr>
      <w:r>
        <w:rPr>
          <w:rFonts w:ascii="Times New Roman"/>
          <w:b w:val="false"/>
          <w:i w:val="false"/>
          <w:color w:val="000000"/>
          <w:sz w:val="28"/>
        </w:rPr>
        <w:t xml:space="preserve">
      2) в графе 3 вид экономической деятельности указывается в соответствии с национальным классификатором Республики Казахстан </w:t>
      </w:r>
      <w:r>
        <w:rPr>
          <w:rFonts w:ascii="Times New Roman"/>
          <w:b w:val="false"/>
          <w:i w:val="false"/>
          <w:color w:val="000000"/>
          <w:sz w:val="28"/>
        </w:rPr>
        <w:t>НК РК 03</w:t>
      </w:r>
      <w:r>
        <w:rPr>
          <w:rFonts w:ascii="Times New Roman"/>
          <w:b w:val="false"/>
          <w:i w:val="false"/>
          <w:color w:val="000000"/>
          <w:sz w:val="28"/>
        </w:rPr>
        <w:t xml:space="preserve">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bookmarkEnd w:id="566"/>
    <w:bookmarkStart w:name="z622" w:id="567"/>
    <w:p>
      <w:pPr>
        <w:spacing w:after="0"/>
        <w:ind w:left="0"/>
        <w:jc w:val="both"/>
      </w:pPr>
      <w:r>
        <w:rPr>
          <w:rFonts w:ascii="Times New Roman"/>
          <w:b w:val="false"/>
          <w:i w:val="false"/>
          <w:color w:val="000000"/>
          <w:sz w:val="28"/>
        </w:rPr>
        <w:t>
      3) в графе 5 указывается вид приобретенной ценной бумаги с указанием ее типа;</w:t>
      </w:r>
    </w:p>
    <w:bookmarkEnd w:id="567"/>
    <w:bookmarkStart w:name="z623" w:id="568"/>
    <w:p>
      <w:pPr>
        <w:spacing w:after="0"/>
        <w:ind w:left="0"/>
        <w:jc w:val="both"/>
      </w:pPr>
      <w:r>
        <w:rPr>
          <w:rFonts w:ascii="Times New Roman"/>
          <w:b w:val="false"/>
          <w:i w:val="false"/>
          <w:color w:val="000000"/>
          <w:sz w:val="28"/>
        </w:rPr>
        <w:t>
      4) в графе 6 указывается международный идентификационный номер (код ISIN) или другой идентификатор ценной бумаги;</w:t>
      </w:r>
    </w:p>
    <w:bookmarkEnd w:id="568"/>
    <w:bookmarkStart w:name="z624" w:id="569"/>
    <w:p>
      <w:pPr>
        <w:spacing w:after="0"/>
        <w:ind w:left="0"/>
        <w:jc w:val="both"/>
      </w:pPr>
      <w:r>
        <w:rPr>
          <w:rFonts w:ascii="Times New Roman"/>
          <w:b w:val="false"/>
          <w:i w:val="false"/>
          <w:color w:val="000000"/>
          <w:sz w:val="28"/>
        </w:rPr>
        <w:t>
      5)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569"/>
    <w:bookmarkStart w:name="z625" w:id="570"/>
    <w:p>
      <w:pPr>
        <w:spacing w:after="0"/>
        <w:ind w:left="0"/>
        <w:jc w:val="both"/>
      </w:pPr>
      <w:r>
        <w:rPr>
          <w:rFonts w:ascii="Times New Roman"/>
          <w:b w:val="false"/>
          <w:i w:val="false"/>
          <w:color w:val="000000"/>
          <w:sz w:val="28"/>
        </w:rPr>
        <w:t>
      6) в графах 8 и 10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570"/>
    <w:bookmarkStart w:name="z626" w:id="571"/>
    <w:p>
      <w:pPr>
        <w:spacing w:after="0"/>
        <w:ind w:left="0"/>
        <w:jc w:val="both"/>
      </w:pPr>
      <w:r>
        <w:rPr>
          <w:rFonts w:ascii="Times New Roman"/>
          <w:b w:val="false"/>
          <w:i w:val="false"/>
          <w:color w:val="000000"/>
          <w:sz w:val="28"/>
        </w:rPr>
        <w:t>
      7)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571"/>
    <w:bookmarkStart w:name="z627" w:id="572"/>
    <w:p>
      <w:pPr>
        <w:spacing w:after="0"/>
        <w:ind w:left="0"/>
        <w:jc w:val="both"/>
      </w:pPr>
      <w:r>
        <w:rPr>
          <w:rFonts w:ascii="Times New Roman"/>
          <w:b w:val="false"/>
          <w:i w:val="false"/>
          <w:color w:val="000000"/>
          <w:sz w:val="28"/>
        </w:rPr>
        <w:t>
      8) в графах 11 и 12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В случае оплаты приобретенной ценной бумаги в иностранной валюте, заполняется графа 12 с одновременным отражением эквивалента в национальной валюте – тенге в графе 11, в случае оплаты приобретенной ценной бумаги в национальной валюте – тенге, заполняется графа 11. В графе 11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w:t>
      </w:r>
    </w:p>
    <w:bookmarkEnd w:id="572"/>
    <w:bookmarkStart w:name="z628" w:id="573"/>
    <w:p>
      <w:pPr>
        <w:spacing w:after="0"/>
        <w:ind w:left="0"/>
        <w:jc w:val="both"/>
      </w:pPr>
      <w:r>
        <w:rPr>
          <w:rFonts w:ascii="Times New Roman"/>
          <w:b w:val="false"/>
          <w:i w:val="false"/>
          <w:color w:val="000000"/>
          <w:sz w:val="28"/>
        </w:rPr>
        <w:t>
      9) в графе 13 отражается дата первоначального признания в бухгалтерском учете;</w:t>
      </w:r>
    </w:p>
    <w:bookmarkEnd w:id="573"/>
    <w:bookmarkStart w:name="z629" w:id="574"/>
    <w:p>
      <w:pPr>
        <w:spacing w:after="0"/>
        <w:ind w:left="0"/>
        <w:jc w:val="both"/>
      </w:pPr>
      <w:r>
        <w:rPr>
          <w:rFonts w:ascii="Times New Roman"/>
          <w:b w:val="false"/>
          <w:i w:val="false"/>
          <w:color w:val="000000"/>
          <w:sz w:val="28"/>
        </w:rPr>
        <w:t>
      10) в графе 14 указывается срок погашения долговых ценных бумаг;</w:t>
      </w:r>
    </w:p>
    <w:bookmarkEnd w:id="574"/>
    <w:bookmarkStart w:name="z630" w:id="575"/>
    <w:p>
      <w:pPr>
        <w:spacing w:after="0"/>
        <w:ind w:left="0"/>
        <w:jc w:val="both"/>
      </w:pPr>
      <w:r>
        <w:rPr>
          <w:rFonts w:ascii="Times New Roman"/>
          <w:b w:val="false"/>
          <w:i w:val="false"/>
          <w:color w:val="000000"/>
          <w:sz w:val="28"/>
        </w:rPr>
        <w:t>
      11) в графе 15 указывается покупная стоимость ценной бумаги, включая расходы, непосредственно связанные с приобретением, в том числе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w:t>
      </w:r>
    </w:p>
    <w:bookmarkEnd w:id="575"/>
    <w:bookmarkStart w:name="z631" w:id="576"/>
    <w:p>
      <w:pPr>
        <w:spacing w:after="0"/>
        <w:ind w:left="0"/>
        <w:jc w:val="both"/>
      </w:pPr>
      <w:r>
        <w:rPr>
          <w:rFonts w:ascii="Times New Roman"/>
          <w:b w:val="false"/>
          <w:i w:val="false"/>
          <w:color w:val="000000"/>
          <w:sz w:val="28"/>
        </w:rPr>
        <w:t>
      12) в графе 16 указывается текущая стоимость ценных бумаг, отраженная в бухгалтерском учете;</w:t>
      </w:r>
    </w:p>
    <w:bookmarkEnd w:id="576"/>
    <w:bookmarkStart w:name="z632" w:id="577"/>
    <w:p>
      <w:pPr>
        <w:spacing w:after="0"/>
        <w:ind w:left="0"/>
        <w:jc w:val="both"/>
      </w:pPr>
      <w:r>
        <w:rPr>
          <w:rFonts w:ascii="Times New Roman"/>
          <w:b w:val="false"/>
          <w:i w:val="false"/>
          <w:color w:val="000000"/>
          <w:sz w:val="28"/>
        </w:rPr>
        <w:t>
      13) в графе 20 указывается категория ценной бумаги "оцениваемая по справедливой стоимости", "оцениваемая по амортизированной стоимости";</w:t>
      </w:r>
    </w:p>
    <w:bookmarkEnd w:id="577"/>
    <w:bookmarkStart w:name="z633" w:id="578"/>
    <w:p>
      <w:pPr>
        <w:spacing w:after="0"/>
        <w:ind w:left="0"/>
        <w:jc w:val="both"/>
      </w:pPr>
      <w:r>
        <w:rPr>
          <w:rFonts w:ascii="Times New Roman"/>
          <w:b w:val="false"/>
          <w:i w:val="false"/>
          <w:color w:val="000000"/>
          <w:sz w:val="28"/>
        </w:rPr>
        <w:t xml:space="preserve">
      14) при заполнении граф 21 и 22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21 и 22 указывается "нет рейтинга". Данные графы не заполняются по государственным ценным бумагам Республики Казахстан. В графе 21 отражается рейтинг на дату первоначального признания в бухгалтерском учете;</w:t>
      </w:r>
    </w:p>
    <w:bookmarkEnd w:id="578"/>
    <w:bookmarkStart w:name="z634" w:id="579"/>
    <w:p>
      <w:pPr>
        <w:spacing w:after="0"/>
        <w:ind w:left="0"/>
        <w:jc w:val="both"/>
      </w:pPr>
      <w:r>
        <w:rPr>
          <w:rFonts w:ascii="Times New Roman"/>
          <w:b w:val="false"/>
          <w:i w:val="false"/>
          <w:color w:val="000000"/>
          <w:sz w:val="28"/>
        </w:rPr>
        <w:t>
      15) в графах 23 и 24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23 отражается категория списка фондовой биржи на дату первоначального признания в бухгалтерском учете;</w:t>
      </w:r>
    </w:p>
    <w:bookmarkEnd w:id="579"/>
    <w:bookmarkStart w:name="z635" w:id="580"/>
    <w:p>
      <w:pPr>
        <w:spacing w:after="0"/>
        <w:ind w:left="0"/>
        <w:jc w:val="both"/>
      </w:pPr>
      <w:r>
        <w:rPr>
          <w:rFonts w:ascii="Times New Roman"/>
          <w:b w:val="false"/>
          <w:i w:val="false"/>
          <w:color w:val="000000"/>
          <w:sz w:val="28"/>
        </w:rPr>
        <w:t>
      16) в графе 25 указывается купонная ставка по долговым финансовым инструментам на дату представления Формы.</w:t>
      </w:r>
    </w:p>
    <w:bookmarkEnd w:id="580"/>
    <w:bookmarkStart w:name="z636" w:id="581"/>
    <w:p>
      <w:pPr>
        <w:spacing w:after="0"/>
        <w:ind w:left="0"/>
        <w:jc w:val="both"/>
      </w:pPr>
      <w:r>
        <w:rPr>
          <w:rFonts w:ascii="Times New Roman"/>
          <w:b w:val="false"/>
          <w:i w:val="false"/>
          <w:color w:val="000000"/>
          <w:sz w:val="28"/>
        </w:rPr>
        <w:t>
      6. По Таблице 2:</w:t>
      </w:r>
    </w:p>
    <w:bookmarkEnd w:id="581"/>
    <w:bookmarkStart w:name="z637" w:id="582"/>
    <w:p>
      <w:pPr>
        <w:spacing w:after="0"/>
        <w:ind w:left="0"/>
        <w:jc w:val="both"/>
      </w:pPr>
      <w:r>
        <w:rPr>
          <w:rFonts w:ascii="Times New Roman"/>
          <w:b w:val="false"/>
          <w:i w:val="false"/>
          <w:color w:val="000000"/>
          <w:sz w:val="28"/>
        </w:rPr>
        <w:t>
      1) в графе 4 указывается вид ценной бумаги, приобретенной по операциям репо, с указанием ее типа;</w:t>
      </w:r>
    </w:p>
    <w:bookmarkEnd w:id="582"/>
    <w:bookmarkStart w:name="z638" w:id="583"/>
    <w:p>
      <w:pPr>
        <w:spacing w:after="0"/>
        <w:ind w:left="0"/>
        <w:jc w:val="both"/>
      </w:pPr>
      <w:r>
        <w:rPr>
          <w:rFonts w:ascii="Times New Roman"/>
          <w:b w:val="false"/>
          <w:i w:val="false"/>
          <w:color w:val="000000"/>
          <w:sz w:val="28"/>
        </w:rPr>
        <w:t>
      2) в графах 7 и 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583"/>
    <w:bookmarkStart w:name="z639" w:id="584"/>
    <w:p>
      <w:pPr>
        <w:spacing w:after="0"/>
        <w:ind w:left="0"/>
        <w:jc w:val="both"/>
      </w:pPr>
      <w:r>
        <w:rPr>
          <w:rFonts w:ascii="Times New Roman"/>
          <w:b w:val="false"/>
          <w:i w:val="false"/>
          <w:color w:val="000000"/>
          <w:sz w:val="28"/>
        </w:rPr>
        <w:t>
      3)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584"/>
    <w:bookmarkStart w:name="z640" w:id="585"/>
    <w:p>
      <w:pPr>
        <w:spacing w:after="0"/>
        <w:ind w:left="0"/>
        <w:jc w:val="both"/>
      </w:pPr>
      <w:r>
        <w:rPr>
          <w:rFonts w:ascii="Times New Roman"/>
          <w:b w:val="false"/>
          <w:i w:val="false"/>
          <w:color w:val="000000"/>
          <w:sz w:val="28"/>
        </w:rPr>
        <w:t>
      4) в графе 15 указывается текущая стоимость, отраженная в бухгалтерском учете.</w:t>
      </w:r>
    </w:p>
    <w:bookmarkEnd w:id="585"/>
    <w:bookmarkStart w:name="z641" w:id="586"/>
    <w:p>
      <w:pPr>
        <w:spacing w:after="0"/>
        <w:ind w:left="0"/>
        <w:jc w:val="both"/>
      </w:pPr>
      <w:r>
        <w:rPr>
          <w:rFonts w:ascii="Times New Roman"/>
          <w:b w:val="false"/>
          <w:i w:val="false"/>
          <w:color w:val="000000"/>
          <w:sz w:val="28"/>
        </w:rPr>
        <w:t>
      7. По Таблице 3:</w:t>
      </w:r>
    </w:p>
    <w:bookmarkEnd w:id="586"/>
    <w:bookmarkStart w:name="z642" w:id="587"/>
    <w:p>
      <w:pPr>
        <w:spacing w:after="0"/>
        <w:ind w:left="0"/>
        <w:jc w:val="both"/>
      </w:pPr>
      <w:r>
        <w:rPr>
          <w:rFonts w:ascii="Times New Roman"/>
          <w:b w:val="false"/>
          <w:i w:val="false"/>
          <w:color w:val="000000"/>
          <w:sz w:val="28"/>
        </w:rPr>
        <w:t>
      1) при заполнении граф 3 и 4 отражается рейтинг, присвоенный одним из рейтинговых агентств, указанных в пункте 3 Постановления № 385.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587"/>
    <w:bookmarkStart w:name="z643" w:id="588"/>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588"/>
    <w:bookmarkStart w:name="z644" w:id="589"/>
    <w:p>
      <w:pPr>
        <w:spacing w:after="0"/>
        <w:ind w:left="0"/>
        <w:jc w:val="both"/>
      </w:pPr>
      <w:r>
        <w:rPr>
          <w:rFonts w:ascii="Times New Roman"/>
          <w:b w:val="false"/>
          <w:i w:val="false"/>
          <w:color w:val="000000"/>
          <w:sz w:val="28"/>
        </w:rPr>
        <w:t>
      3) в графе 8 указывается срок вклада по договору банковского вклада, при продлении вклада срок отражается с учетом продления;</w:t>
      </w:r>
    </w:p>
    <w:bookmarkEnd w:id="589"/>
    <w:bookmarkStart w:name="z645" w:id="590"/>
    <w:p>
      <w:pPr>
        <w:spacing w:after="0"/>
        <w:ind w:left="0"/>
        <w:jc w:val="both"/>
      </w:pPr>
      <w:r>
        <w:rPr>
          <w:rFonts w:ascii="Times New Roman"/>
          <w:b w:val="false"/>
          <w:i w:val="false"/>
          <w:color w:val="000000"/>
          <w:sz w:val="28"/>
        </w:rPr>
        <w:t>
      4)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590"/>
    <w:bookmarkStart w:name="z646" w:id="591"/>
    <w:p>
      <w:pPr>
        <w:spacing w:after="0"/>
        <w:ind w:left="0"/>
        <w:jc w:val="both"/>
      </w:pPr>
      <w:r>
        <w:rPr>
          <w:rFonts w:ascii="Times New Roman"/>
          <w:b w:val="false"/>
          <w:i w:val="false"/>
          <w:color w:val="000000"/>
          <w:sz w:val="28"/>
        </w:rPr>
        <w:t>
      5) в графах 13 и 14 указывается сумма размещения пенсионных активов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591"/>
    <w:bookmarkStart w:name="z647" w:id="592"/>
    <w:p>
      <w:pPr>
        <w:spacing w:after="0"/>
        <w:ind w:left="0"/>
        <w:jc w:val="both"/>
      </w:pPr>
      <w:r>
        <w:rPr>
          <w:rFonts w:ascii="Times New Roman"/>
          <w:b w:val="false"/>
          <w:i w:val="false"/>
          <w:color w:val="000000"/>
          <w:sz w:val="28"/>
        </w:rPr>
        <w:t>
      6) в графе 15 указывается стоимость вкладов, отраженная в бухгалтерском учете;</w:t>
      </w:r>
    </w:p>
    <w:bookmarkEnd w:id="592"/>
    <w:bookmarkStart w:name="z648" w:id="593"/>
    <w:p>
      <w:pPr>
        <w:spacing w:after="0"/>
        <w:ind w:left="0"/>
        <w:jc w:val="both"/>
      </w:pPr>
      <w:r>
        <w:rPr>
          <w:rFonts w:ascii="Times New Roman"/>
          <w:b w:val="false"/>
          <w:i w:val="false"/>
          <w:color w:val="000000"/>
          <w:sz w:val="28"/>
        </w:rPr>
        <w:t>
      7) в графе 18 указывается сумма резервов (провизий), отраженная в бухгалтерском учете;</w:t>
      </w:r>
    </w:p>
    <w:bookmarkEnd w:id="593"/>
    <w:bookmarkStart w:name="z649" w:id="594"/>
    <w:p>
      <w:pPr>
        <w:spacing w:after="0"/>
        <w:ind w:left="0"/>
        <w:jc w:val="both"/>
      </w:pPr>
      <w:r>
        <w:rPr>
          <w:rFonts w:ascii="Times New Roman"/>
          <w:b w:val="false"/>
          <w:i w:val="false"/>
          <w:color w:val="000000"/>
          <w:sz w:val="28"/>
        </w:rPr>
        <w:t>
      8) Таблица 3 заполняется с указанием суммы вкладов отдельно по каждому банку и по каждой валюте вклада.</w:t>
      </w:r>
    </w:p>
    <w:bookmarkEnd w:id="594"/>
    <w:bookmarkStart w:name="z650" w:id="595"/>
    <w:p>
      <w:pPr>
        <w:spacing w:after="0"/>
        <w:ind w:left="0"/>
        <w:jc w:val="both"/>
      </w:pPr>
      <w:r>
        <w:rPr>
          <w:rFonts w:ascii="Times New Roman"/>
          <w:b w:val="false"/>
          <w:i w:val="false"/>
          <w:color w:val="000000"/>
          <w:sz w:val="28"/>
        </w:rPr>
        <w:t>
      8. По Таблице 4:</w:t>
      </w:r>
    </w:p>
    <w:bookmarkEnd w:id="595"/>
    <w:bookmarkStart w:name="z651" w:id="596"/>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596"/>
    <w:bookmarkStart w:name="z652" w:id="597"/>
    <w:p>
      <w:pPr>
        <w:spacing w:after="0"/>
        <w:ind w:left="0"/>
        <w:jc w:val="both"/>
      </w:pPr>
      <w:r>
        <w:rPr>
          <w:rFonts w:ascii="Times New Roman"/>
          <w:b w:val="false"/>
          <w:i w:val="false"/>
          <w:color w:val="000000"/>
          <w:sz w:val="28"/>
        </w:rPr>
        <w:t>
      2) в графах 5 и 7 цена покупки указывается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597"/>
    <w:bookmarkStart w:name="z653" w:id="598"/>
    <w:p>
      <w:pPr>
        <w:spacing w:after="0"/>
        <w:ind w:left="0"/>
        <w:jc w:val="both"/>
      </w:pPr>
      <w:r>
        <w:rPr>
          <w:rFonts w:ascii="Times New Roman"/>
          <w:b w:val="false"/>
          <w:i w:val="false"/>
          <w:color w:val="000000"/>
          <w:sz w:val="28"/>
        </w:rPr>
        <w:t>
      3) в графе 9 указывается текущая стоимость, отраженная в бухгалтерском учете.</w:t>
      </w:r>
    </w:p>
    <w:bookmarkEnd w:id="598"/>
    <w:bookmarkStart w:name="z654" w:id="599"/>
    <w:p>
      <w:pPr>
        <w:spacing w:after="0"/>
        <w:ind w:left="0"/>
        <w:jc w:val="both"/>
      </w:pPr>
      <w:r>
        <w:rPr>
          <w:rFonts w:ascii="Times New Roman"/>
          <w:b w:val="false"/>
          <w:i w:val="false"/>
          <w:color w:val="000000"/>
          <w:sz w:val="28"/>
        </w:rPr>
        <w:t>
      9. По Таблице 5:</w:t>
      </w:r>
    </w:p>
    <w:bookmarkEnd w:id="599"/>
    <w:bookmarkStart w:name="z655" w:id="600"/>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600"/>
    <w:bookmarkStart w:name="z656" w:id="601"/>
    <w:p>
      <w:pPr>
        <w:spacing w:after="0"/>
        <w:ind w:left="0"/>
        <w:jc w:val="both"/>
      </w:pPr>
      <w:r>
        <w:rPr>
          <w:rFonts w:ascii="Times New Roman"/>
          <w:b w:val="false"/>
          <w:i w:val="false"/>
          <w:color w:val="000000"/>
          <w:sz w:val="28"/>
        </w:rPr>
        <w:t>
      2) в графе 4 указывается валюта сделки в соответствии с национальным классификатором Республики Казахстан НК РК 07 ISO 4217 "Коды для представления валют и фондов";</w:t>
      </w:r>
    </w:p>
    <w:bookmarkEnd w:id="601"/>
    <w:bookmarkStart w:name="z657" w:id="602"/>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602"/>
    <w:bookmarkStart w:name="z658" w:id="603"/>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603"/>
    <w:bookmarkStart w:name="z659" w:id="604"/>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604"/>
    <w:bookmarkStart w:name="z660" w:id="605"/>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605"/>
    <w:bookmarkStart w:name="z661" w:id="606"/>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606"/>
    <w:bookmarkStart w:name="z662" w:id="607"/>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r>
              <w:br/>
            </w:r>
            <w:r>
              <w:rPr>
                <w:rFonts w:ascii="Times New Roman"/>
                <w:b w:val="false"/>
                <w:i w:val="false"/>
                <w:color w:val="000000"/>
                <w:sz w:val="20"/>
              </w:rPr>
              <w:t>Приложение 17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664" w:id="6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8"/>
    <w:bookmarkStart w:name="z665" w:id="60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09"/>
    <w:bookmarkStart w:name="z666" w:id="61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10"/>
    <w:bookmarkStart w:name="z667" w:id="611"/>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в производные финансовые инструменты</w:t>
      </w:r>
    </w:p>
    <w:bookmarkEnd w:id="611"/>
    <w:bookmarkStart w:name="z668" w:id="61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1-RCB_PFI</w:t>
      </w:r>
    </w:p>
    <w:bookmarkEnd w:id="612"/>
    <w:bookmarkStart w:name="z669" w:id="613"/>
    <w:p>
      <w:pPr>
        <w:spacing w:after="0"/>
        <w:ind w:left="0"/>
        <w:jc w:val="both"/>
      </w:pPr>
      <w:r>
        <w:rPr>
          <w:rFonts w:ascii="Times New Roman"/>
          <w:b w:val="false"/>
          <w:i w:val="false"/>
          <w:color w:val="000000"/>
          <w:sz w:val="28"/>
        </w:rPr>
        <w:t>
      Периодичность: ежемесячная</w:t>
      </w:r>
    </w:p>
    <w:bookmarkEnd w:id="613"/>
    <w:bookmarkStart w:name="z670" w:id="614"/>
    <w:p>
      <w:pPr>
        <w:spacing w:after="0"/>
        <w:ind w:left="0"/>
        <w:jc w:val="both"/>
      </w:pPr>
      <w:r>
        <w:rPr>
          <w:rFonts w:ascii="Times New Roman"/>
          <w:b w:val="false"/>
          <w:i w:val="false"/>
          <w:color w:val="000000"/>
          <w:sz w:val="28"/>
        </w:rPr>
        <w:t>
      Отчетный период: за _______________ 20 __ года</w:t>
      </w:r>
    </w:p>
    <w:bookmarkEnd w:id="614"/>
    <w:bookmarkStart w:name="z671" w:id="61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управляющие инвестиционным портфелем</w:t>
      </w:r>
    </w:p>
    <w:bookmarkEnd w:id="615"/>
    <w:bookmarkStart w:name="z672" w:id="61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616"/>
    <w:bookmarkStart w:name="z673" w:id="617"/>
    <w:p>
      <w:pPr>
        <w:spacing w:after="0"/>
        <w:ind w:left="0"/>
        <w:jc w:val="both"/>
      </w:pPr>
      <w:r>
        <w:rPr>
          <w:rFonts w:ascii="Times New Roman"/>
          <w:b w:val="false"/>
          <w:i w:val="false"/>
          <w:color w:val="000000"/>
          <w:sz w:val="28"/>
        </w:rPr>
        <w:t>
      БИН: _______________________</w:t>
      </w:r>
    </w:p>
    <w:bookmarkEnd w:id="617"/>
    <w:bookmarkStart w:name="z674" w:id="618"/>
    <w:p>
      <w:pPr>
        <w:spacing w:after="0"/>
        <w:ind w:left="0"/>
        <w:jc w:val="both"/>
      </w:pPr>
      <w:r>
        <w:rPr>
          <w:rFonts w:ascii="Times New Roman"/>
          <w:b w:val="false"/>
          <w:i w:val="false"/>
          <w:color w:val="000000"/>
          <w:sz w:val="28"/>
        </w:rPr>
        <w:t>
      Метод сбора: в электронном виде</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брокера и (или) дилера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 финансовых инструментов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расчетов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производного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финансового инструмента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619"/>
    <w:p>
      <w:pPr>
        <w:spacing w:after="0"/>
        <w:ind w:left="0"/>
        <w:jc w:val="both"/>
      </w:pPr>
      <w:r>
        <w:rPr>
          <w:rFonts w:ascii="Times New Roman"/>
          <w:b w:val="false"/>
          <w:i w:val="false"/>
          <w:color w:val="000000"/>
          <w:sz w:val="28"/>
        </w:rPr>
        <w:t>
      продолжение таблицы: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 и его рейтинг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76" w:id="620"/>
    <w:p>
      <w:pPr>
        <w:spacing w:after="0"/>
        <w:ind w:left="0"/>
        <w:jc w:val="both"/>
      </w:pPr>
      <w:r>
        <w:rPr>
          <w:rFonts w:ascii="Times New Roman"/>
          <w:b w:val="false"/>
          <w:i w:val="false"/>
          <w:color w:val="000000"/>
          <w:sz w:val="28"/>
        </w:rPr>
        <w:t>
      продолжение таблицы: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хеджирования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 дата инвестиционного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Вариационная маржа на дату заключения сделки,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маржа на дату заключения сделки,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677" w:id="621"/>
    <w:p>
      <w:pPr>
        <w:spacing w:after="0"/>
        <w:ind w:left="0"/>
        <w:jc w:val="both"/>
      </w:pPr>
      <w:r>
        <w:rPr>
          <w:rFonts w:ascii="Times New Roman"/>
          <w:b w:val="false"/>
          <w:i w:val="false"/>
          <w:color w:val="000000"/>
          <w:sz w:val="28"/>
        </w:rPr>
        <w:t>
      Наименование ______________________________________</w:t>
      </w:r>
    </w:p>
    <w:bookmarkEnd w:id="621"/>
    <w:bookmarkStart w:name="z678" w:id="622"/>
    <w:p>
      <w:pPr>
        <w:spacing w:after="0"/>
        <w:ind w:left="0"/>
        <w:jc w:val="both"/>
      </w:pPr>
      <w:r>
        <w:rPr>
          <w:rFonts w:ascii="Times New Roman"/>
          <w:b w:val="false"/>
          <w:i w:val="false"/>
          <w:color w:val="000000"/>
          <w:sz w:val="28"/>
        </w:rPr>
        <w:t>
      Адрес__________________________________________________________</w:t>
      </w:r>
    </w:p>
    <w:bookmarkEnd w:id="622"/>
    <w:bookmarkStart w:name="z679" w:id="623"/>
    <w:p>
      <w:pPr>
        <w:spacing w:after="0"/>
        <w:ind w:left="0"/>
        <w:jc w:val="both"/>
      </w:pPr>
      <w:r>
        <w:rPr>
          <w:rFonts w:ascii="Times New Roman"/>
          <w:b w:val="false"/>
          <w:i w:val="false"/>
          <w:color w:val="000000"/>
          <w:sz w:val="28"/>
        </w:rPr>
        <w:t>
      Телефон ________________________________________</w:t>
      </w:r>
    </w:p>
    <w:bookmarkEnd w:id="623"/>
    <w:bookmarkStart w:name="z680" w:id="624"/>
    <w:p>
      <w:pPr>
        <w:spacing w:after="0"/>
        <w:ind w:left="0"/>
        <w:jc w:val="both"/>
      </w:pPr>
      <w:r>
        <w:rPr>
          <w:rFonts w:ascii="Times New Roman"/>
          <w:b w:val="false"/>
          <w:i w:val="false"/>
          <w:color w:val="000000"/>
          <w:sz w:val="28"/>
        </w:rPr>
        <w:t>
      Адрес электронной почты _________________________</w:t>
      </w:r>
    </w:p>
    <w:bookmarkEnd w:id="624"/>
    <w:bookmarkStart w:name="z681" w:id="625"/>
    <w:p>
      <w:pPr>
        <w:spacing w:after="0"/>
        <w:ind w:left="0"/>
        <w:jc w:val="both"/>
      </w:pPr>
      <w:r>
        <w:rPr>
          <w:rFonts w:ascii="Times New Roman"/>
          <w:b w:val="false"/>
          <w:i w:val="false"/>
          <w:color w:val="000000"/>
          <w:sz w:val="28"/>
        </w:rPr>
        <w:t xml:space="preserve">
      Исполнитель ______________________________________ ________________ </w:t>
      </w:r>
    </w:p>
    <w:bookmarkEnd w:id="625"/>
    <w:bookmarkStart w:name="z682" w:id="62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26"/>
    <w:bookmarkStart w:name="z683" w:id="627"/>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627"/>
    <w:bookmarkStart w:name="z684" w:id="628"/>
    <w:p>
      <w:pPr>
        <w:spacing w:after="0"/>
        <w:ind w:left="0"/>
        <w:jc w:val="both"/>
      </w:pPr>
      <w:r>
        <w:rPr>
          <w:rFonts w:ascii="Times New Roman"/>
          <w:b w:val="false"/>
          <w:i w:val="false"/>
          <w:color w:val="000000"/>
          <w:sz w:val="28"/>
        </w:rPr>
        <w:t xml:space="preserve">
       _______________________________________ _____________ </w:t>
      </w:r>
    </w:p>
    <w:bookmarkEnd w:id="628"/>
    <w:bookmarkStart w:name="z685" w:id="629"/>
    <w:p>
      <w:pPr>
        <w:spacing w:after="0"/>
        <w:ind w:left="0"/>
        <w:jc w:val="both"/>
      </w:pPr>
      <w:r>
        <w:rPr>
          <w:rFonts w:ascii="Times New Roman"/>
          <w:b w:val="false"/>
          <w:i w:val="false"/>
          <w:color w:val="000000"/>
          <w:sz w:val="28"/>
        </w:rPr>
        <w:t>
             фамилия, имя и отчество (при его наличии) подпись</w:t>
      </w:r>
    </w:p>
    <w:bookmarkEnd w:id="629"/>
    <w:bookmarkStart w:name="z686" w:id="630"/>
    <w:p>
      <w:pPr>
        <w:spacing w:after="0"/>
        <w:ind w:left="0"/>
        <w:jc w:val="both"/>
      </w:pPr>
      <w:r>
        <w:rPr>
          <w:rFonts w:ascii="Times New Roman"/>
          <w:b w:val="false"/>
          <w:i w:val="false"/>
          <w:color w:val="000000"/>
          <w:sz w:val="28"/>
        </w:rPr>
        <w:t>
      Дата "______" ______________ 20__ года</w:t>
      </w:r>
    </w:p>
    <w:bookmarkEnd w:id="630"/>
    <w:bookmarkStart w:name="z687" w:id="63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клиентов и собственных активов в производные финансовые инструменты".</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совершенных сделках по</w:t>
            </w:r>
            <w:r>
              <w:br/>
            </w:r>
            <w:r>
              <w:rPr>
                <w:rFonts w:ascii="Times New Roman"/>
                <w:b w:val="false"/>
                <w:i w:val="false"/>
                <w:color w:val="000000"/>
                <w:sz w:val="20"/>
              </w:rPr>
              <w:t xml:space="preserve"> инвестированию активов</w:t>
            </w:r>
            <w:r>
              <w:br/>
            </w:r>
            <w:r>
              <w:rPr>
                <w:rFonts w:ascii="Times New Roman"/>
                <w:b w:val="false"/>
                <w:i w:val="false"/>
                <w:color w:val="000000"/>
                <w:sz w:val="20"/>
              </w:rPr>
              <w:t xml:space="preserve"> клиентов и собственных</w:t>
            </w:r>
            <w:r>
              <w:br/>
            </w:r>
            <w:r>
              <w:rPr>
                <w:rFonts w:ascii="Times New Roman"/>
                <w:b w:val="false"/>
                <w:i w:val="false"/>
                <w:color w:val="000000"/>
                <w:sz w:val="20"/>
              </w:rPr>
              <w:t xml:space="preserve"> активов в производные</w:t>
            </w:r>
            <w:r>
              <w:br/>
            </w:r>
            <w:r>
              <w:rPr>
                <w:rFonts w:ascii="Times New Roman"/>
                <w:b w:val="false"/>
                <w:i w:val="false"/>
                <w:color w:val="000000"/>
                <w:sz w:val="20"/>
              </w:rPr>
              <w:t xml:space="preserve"> финансовые инструменты"</w:t>
            </w:r>
          </w:p>
        </w:tc>
      </w:tr>
    </w:tbl>
    <w:bookmarkStart w:name="z689" w:id="6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клиентов и собственных активов в производные финансовые инструменты" (индекс – 1-RCB_PFI, периодичность – ежемесячная)</w:t>
      </w:r>
    </w:p>
    <w:bookmarkEnd w:id="632"/>
    <w:bookmarkStart w:name="z690" w:id="633"/>
    <w:p>
      <w:pPr>
        <w:spacing w:after="0"/>
        <w:ind w:left="0"/>
        <w:jc w:val="left"/>
      </w:pPr>
      <w:r>
        <w:rPr>
          <w:rFonts w:ascii="Times New Roman"/>
          <w:b/>
          <w:i w:val="false"/>
          <w:color w:val="000000"/>
        </w:rPr>
        <w:t xml:space="preserve"> Глава 1. Общие положения</w:t>
      </w:r>
    </w:p>
    <w:bookmarkEnd w:id="633"/>
    <w:bookmarkStart w:name="z691" w:id="6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клиентов и собственных активов в производные финансовые инструменты" (далее – Форма).</w:t>
      </w:r>
    </w:p>
    <w:bookmarkEnd w:id="634"/>
    <w:bookmarkStart w:name="z692" w:id="6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35"/>
    <w:bookmarkStart w:name="z693" w:id="636"/>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636"/>
    <w:bookmarkStart w:name="z694" w:id="63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37"/>
    <w:bookmarkStart w:name="z695" w:id="638"/>
    <w:p>
      <w:pPr>
        <w:spacing w:after="0"/>
        <w:ind w:left="0"/>
        <w:jc w:val="left"/>
      </w:pPr>
      <w:r>
        <w:rPr>
          <w:rFonts w:ascii="Times New Roman"/>
          <w:b/>
          <w:i w:val="false"/>
          <w:color w:val="000000"/>
        </w:rPr>
        <w:t xml:space="preserve"> Глава 2. Пояснение по заполнению Формы</w:t>
      </w:r>
    </w:p>
    <w:bookmarkEnd w:id="638"/>
    <w:bookmarkStart w:name="z696" w:id="639"/>
    <w:p>
      <w:pPr>
        <w:spacing w:after="0"/>
        <w:ind w:left="0"/>
        <w:jc w:val="both"/>
      </w:pPr>
      <w:r>
        <w:rPr>
          <w:rFonts w:ascii="Times New Roman"/>
          <w:b w:val="false"/>
          <w:i w:val="false"/>
          <w:color w:val="000000"/>
          <w:sz w:val="28"/>
        </w:rPr>
        <w:t>
      5. В графе 3 указывается дата заключения сделки в формате "дд.мм.гггг".</w:t>
      </w:r>
    </w:p>
    <w:bookmarkEnd w:id="639"/>
    <w:bookmarkStart w:name="z697" w:id="640"/>
    <w:p>
      <w:pPr>
        <w:spacing w:after="0"/>
        <w:ind w:left="0"/>
        <w:jc w:val="both"/>
      </w:pPr>
      <w:r>
        <w:rPr>
          <w:rFonts w:ascii="Times New Roman"/>
          <w:b w:val="false"/>
          <w:i w:val="false"/>
          <w:color w:val="000000"/>
          <w:sz w:val="28"/>
        </w:rPr>
        <w:t>
      6. В графе 5 указывается дата постановки на учет в формате "дд.мм.гггг" на дату первоначального признания в бухгалтерском учете.</w:t>
      </w:r>
    </w:p>
    <w:bookmarkEnd w:id="640"/>
    <w:bookmarkStart w:name="z698" w:id="641"/>
    <w:p>
      <w:pPr>
        <w:spacing w:after="0"/>
        <w:ind w:left="0"/>
        <w:jc w:val="both"/>
      </w:pPr>
      <w:r>
        <w:rPr>
          <w:rFonts w:ascii="Times New Roman"/>
          <w:b w:val="false"/>
          <w:i w:val="false"/>
          <w:color w:val="000000"/>
          <w:sz w:val="28"/>
        </w:rPr>
        <w:t>
      7. В графе 6 указывается дата расчетов по сделке в формате "дд.мм.гггг".</w:t>
      </w:r>
    </w:p>
    <w:bookmarkEnd w:id="641"/>
    <w:bookmarkStart w:name="z699" w:id="642"/>
    <w:p>
      <w:pPr>
        <w:spacing w:after="0"/>
        <w:ind w:left="0"/>
        <w:jc w:val="both"/>
      </w:pPr>
      <w:r>
        <w:rPr>
          <w:rFonts w:ascii="Times New Roman"/>
          <w:b w:val="false"/>
          <w:i w:val="false"/>
          <w:color w:val="000000"/>
          <w:sz w:val="28"/>
        </w:rPr>
        <w:t>
      8. В графе 7 указывается вид производного финансового инструмента (опцион, фьючерс, форвард, своп и другие производные финансовые инструменты).</w:t>
      </w:r>
    </w:p>
    <w:bookmarkEnd w:id="642"/>
    <w:bookmarkStart w:name="z700" w:id="643"/>
    <w:p>
      <w:pPr>
        <w:spacing w:after="0"/>
        <w:ind w:left="0"/>
        <w:jc w:val="both"/>
      </w:pPr>
      <w:r>
        <w:rPr>
          <w:rFonts w:ascii="Times New Roman"/>
          <w:b w:val="false"/>
          <w:i w:val="false"/>
          <w:color w:val="000000"/>
          <w:sz w:val="28"/>
        </w:rPr>
        <w:t>
      9. В графе 8 указывается международный идентификационный номер (код ISIN) или другой идентификатор ценной бумаги в случае, если базовым активом производного финансового инструмента является ценная бумага.</w:t>
      </w:r>
    </w:p>
    <w:bookmarkEnd w:id="643"/>
    <w:bookmarkStart w:name="z701" w:id="644"/>
    <w:p>
      <w:pPr>
        <w:spacing w:after="0"/>
        <w:ind w:left="0"/>
        <w:jc w:val="both"/>
      </w:pPr>
      <w:r>
        <w:rPr>
          <w:rFonts w:ascii="Times New Roman"/>
          <w:b w:val="false"/>
          <w:i w:val="false"/>
          <w:color w:val="000000"/>
          <w:sz w:val="28"/>
        </w:rPr>
        <w:t>
      10.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644"/>
    <w:bookmarkStart w:name="z702" w:id="645"/>
    <w:p>
      <w:pPr>
        <w:spacing w:after="0"/>
        <w:ind w:left="0"/>
        <w:jc w:val="both"/>
      </w:pPr>
      <w:r>
        <w:rPr>
          <w:rFonts w:ascii="Times New Roman"/>
          <w:b w:val="false"/>
          <w:i w:val="false"/>
          <w:color w:val="000000"/>
          <w:sz w:val="28"/>
        </w:rPr>
        <w:t>
      11. В графе 10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645"/>
    <w:bookmarkStart w:name="z703" w:id="646"/>
    <w:p>
      <w:pPr>
        <w:spacing w:after="0"/>
        <w:ind w:left="0"/>
        <w:jc w:val="both"/>
      </w:pPr>
      <w:r>
        <w:rPr>
          <w:rFonts w:ascii="Times New Roman"/>
          <w:b w:val="false"/>
          <w:i w:val="false"/>
          <w:color w:val="000000"/>
          <w:sz w:val="28"/>
        </w:rPr>
        <w:t>
      12. В графе 11, в случае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646"/>
    <w:bookmarkStart w:name="z704" w:id="647"/>
    <w:p>
      <w:pPr>
        <w:spacing w:after="0"/>
        <w:ind w:left="0"/>
        <w:jc w:val="both"/>
      </w:pPr>
      <w:r>
        <w:rPr>
          <w:rFonts w:ascii="Times New Roman"/>
          <w:b w:val="false"/>
          <w:i w:val="false"/>
          <w:color w:val="000000"/>
          <w:sz w:val="28"/>
        </w:rPr>
        <w:t>
      13. В графе 12 указывается вид сделки (покупка, продажа и прочее).</w:t>
      </w:r>
    </w:p>
    <w:bookmarkEnd w:id="647"/>
    <w:bookmarkStart w:name="z705" w:id="648"/>
    <w:p>
      <w:pPr>
        <w:spacing w:after="0"/>
        <w:ind w:left="0"/>
        <w:jc w:val="both"/>
      </w:pPr>
      <w:r>
        <w:rPr>
          <w:rFonts w:ascii="Times New Roman"/>
          <w:b w:val="false"/>
          <w:i w:val="false"/>
          <w:color w:val="000000"/>
          <w:sz w:val="28"/>
        </w:rPr>
        <w:t>
      14. В графе 17, если сделка заключена с целью хеджирования, указываются слово "да" и реквизиты объекта хеджирования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648"/>
    <w:bookmarkStart w:name="z706" w:id="649"/>
    <w:p>
      <w:pPr>
        <w:spacing w:after="0"/>
        <w:ind w:left="0"/>
        <w:jc w:val="both"/>
      </w:pPr>
      <w:r>
        <w:rPr>
          <w:rFonts w:ascii="Times New Roman"/>
          <w:b w:val="false"/>
          <w:i w:val="false"/>
          <w:color w:val="000000"/>
          <w:sz w:val="28"/>
        </w:rPr>
        <w:t>
      15. В графе 18 указываются номер и дата принятия инвестиционным комитетом инвестиционного решения о совершении сделки.</w:t>
      </w:r>
    </w:p>
    <w:bookmarkEnd w:id="649"/>
    <w:bookmarkStart w:name="z707" w:id="650"/>
    <w:p>
      <w:pPr>
        <w:spacing w:after="0"/>
        <w:ind w:left="0"/>
        <w:jc w:val="both"/>
      </w:pPr>
      <w:r>
        <w:rPr>
          <w:rFonts w:ascii="Times New Roman"/>
          <w:b w:val="false"/>
          <w:i w:val="false"/>
          <w:color w:val="000000"/>
          <w:sz w:val="28"/>
        </w:rPr>
        <w:t>
      16. В графе 19 при наличии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bookmarkEnd w:id="650"/>
    <w:bookmarkStart w:name="z708" w:id="651"/>
    <w:p>
      <w:pPr>
        <w:spacing w:after="0"/>
        <w:ind w:left="0"/>
        <w:jc w:val="both"/>
      </w:pPr>
      <w:r>
        <w:rPr>
          <w:rFonts w:ascii="Times New Roman"/>
          <w:b w:val="false"/>
          <w:i w:val="false"/>
          <w:color w:val="000000"/>
          <w:sz w:val="28"/>
        </w:rPr>
        <w:t>
      17. В графе 20 при наличии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bookmarkEnd w:id="651"/>
    <w:bookmarkStart w:name="z709" w:id="652"/>
    <w:p>
      <w:pPr>
        <w:spacing w:after="0"/>
        <w:ind w:left="0"/>
        <w:jc w:val="both"/>
      </w:pPr>
      <w:r>
        <w:rPr>
          <w:rFonts w:ascii="Times New Roman"/>
          <w:b w:val="false"/>
          <w:i w:val="false"/>
          <w:color w:val="000000"/>
          <w:sz w:val="28"/>
        </w:rPr>
        <w:t>
      18. В графе 21 указывается режим торгов в формате Т+0 или Т+n, либо описывается другой режим торгов, предусмотренный правилами фондовой биржи.</w:t>
      </w:r>
    </w:p>
    <w:bookmarkEnd w:id="652"/>
    <w:bookmarkStart w:name="z710" w:id="653"/>
    <w:p>
      <w:pPr>
        <w:spacing w:after="0"/>
        <w:ind w:left="0"/>
        <w:jc w:val="both"/>
      </w:pPr>
      <w:r>
        <w:rPr>
          <w:rFonts w:ascii="Times New Roman"/>
          <w:b w:val="false"/>
          <w:i w:val="false"/>
          <w:color w:val="000000"/>
          <w:sz w:val="28"/>
        </w:rPr>
        <w:t>
      19. В графе 22 указываются условия возникновения требований и обязательств у сторон сделки.</w:t>
      </w:r>
    </w:p>
    <w:bookmarkEnd w:id="653"/>
    <w:bookmarkStart w:name="z711" w:id="654"/>
    <w:p>
      <w:pPr>
        <w:spacing w:after="0"/>
        <w:ind w:left="0"/>
        <w:jc w:val="both"/>
      </w:pPr>
      <w:r>
        <w:rPr>
          <w:rFonts w:ascii="Times New Roman"/>
          <w:b w:val="false"/>
          <w:i w:val="false"/>
          <w:color w:val="000000"/>
          <w:sz w:val="28"/>
        </w:rPr>
        <w:t>
      20. При заключении сделок, предполагающих заключение сторонами сделки одновременно двух операций (открытие и закрытие), в Форме отражается информация по каждой операции.</w:t>
      </w:r>
    </w:p>
    <w:bookmarkEnd w:id="654"/>
    <w:bookmarkStart w:name="z712" w:id="655"/>
    <w:p>
      <w:pPr>
        <w:spacing w:after="0"/>
        <w:ind w:left="0"/>
        <w:jc w:val="both"/>
      </w:pPr>
      <w:r>
        <w:rPr>
          <w:rFonts w:ascii="Times New Roman"/>
          <w:b w:val="false"/>
          <w:i w:val="false"/>
          <w:color w:val="000000"/>
          <w:sz w:val="28"/>
        </w:rPr>
        <w:t>
      21. В случае отсутствия сведений Форма представляется без заполнения.</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постановлению</w:t>
            </w:r>
            <w:r>
              <w:br/>
            </w:r>
            <w:r>
              <w:rPr>
                <w:rFonts w:ascii="Times New Roman"/>
                <w:b w:val="false"/>
                <w:i w:val="false"/>
                <w:color w:val="000000"/>
                <w:sz w:val="20"/>
              </w:rPr>
              <w:t>Приложение 21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714" w:id="6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6"/>
    <w:bookmarkStart w:name="z715" w:id="6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57"/>
    <w:bookmarkStart w:name="z716" w:id="65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58"/>
    <w:bookmarkStart w:name="z717" w:id="659"/>
    <w:p>
      <w:pPr>
        <w:spacing w:after="0"/>
        <w:ind w:left="0"/>
        <w:jc w:val="left"/>
      </w:pPr>
      <w:r>
        <w:rPr>
          <w:rFonts w:ascii="Times New Roman"/>
          <w:b/>
          <w:i w:val="false"/>
          <w:color w:val="000000"/>
        </w:rPr>
        <w:t xml:space="preserve"> Отчет о сделках с производными финансовыми инструментами</w:t>
      </w:r>
    </w:p>
    <w:bookmarkEnd w:id="659"/>
    <w:bookmarkStart w:name="z718" w:id="66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1-RCB_PFI_2</w:t>
      </w:r>
    </w:p>
    <w:bookmarkEnd w:id="660"/>
    <w:bookmarkStart w:name="z719" w:id="661"/>
    <w:p>
      <w:pPr>
        <w:spacing w:after="0"/>
        <w:ind w:left="0"/>
        <w:jc w:val="both"/>
      </w:pPr>
      <w:r>
        <w:rPr>
          <w:rFonts w:ascii="Times New Roman"/>
          <w:b w:val="false"/>
          <w:i w:val="false"/>
          <w:color w:val="000000"/>
          <w:sz w:val="28"/>
        </w:rPr>
        <w:t>
      Периодичность: ежеквартальная</w:t>
      </w:r>
    </w:p>
    <w:bookmarkEnd w:id="661"/>
    <w:bookmarkStart w:name="z720" w:id="662"/>
    <w:p>
      <w:pPr>
        <w:spacing w:after="0"/>
        <w:ind w:left="0"/>
        <w:jc w:val="both"/>
      </w:pPr>
      <w:r>
        <w:rPr>
          <w:rFonts w:ascii="Times New Roman"/>
          <w:b w:val="false"/>
          <w:i w:val="false"/>
          <w:color w:val="000000"/>
          <w:sz w:val="28"/>
        </w:rPr>
        <w:t>
      Отчетный период: за _______________ 20 __ года</w:t>
      </w:r>
    </w:p>
    <w:bookmarkEnd w:id="662"/>
    <w:bookmarkStart w:name="z721" w:id="66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брокеры и (или) дилеры</w:t>
      </w:r>
    </w:p>
    <w:bookmarkEnd w:id="663"/>
    <w:bookmarkStart w:name="z722" w:id="66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последнего числа месяца, следующего за отчетным кварталом</w:t>
      </w:r>
    </w:p>
    <w:bookmarkEnd w:id="664"/>
    <w:bookmarkStart w:name="z723" w:id="665"/>
    <w:p>
      <w:pPr>
        <w:spacing w:after="0"/>
        <w:ind w:left="0"/>
        <w:jc w:val="both"/>
      </w:pPr>
      <w:r>
        <w:rPr>
          <w:rFonts w:ascii="Times New Roman"/>
          <w:b w:val="false"/>
          <w:i w:val="false"/>
          <w:color w:val="000000"/>
          <w:sz w:val="28"/>
        </w:rPr>
        <w:t>
      БИН: _______________________</w:t>
      </w:r>
    </w:p>
    <w:bookmarkEnd w:id="665"/>
    <w:bookmarkStart w:name="z724" w:id="666"/>
    <w:p>
      <w:pPr>
        <w:spacing w:after="0"/>
        <w:ind w:left="0"/>
        <w:jc w:val="both"/>
      </w:pPr>
      <w:r>
        <w:rPr>
          <w:rFonts w:ascii="Times New Roman"/>
          <w:b w:val="false"/>
          <w:i w:val="false"/>
          <w:color w:val="000000"/>
          <w:sz w:val="28"/>
        </w:rPr>
        <w:t>
      Метод сбора: в электронном виде</w:t>
      </w:r>
    </w:p>
    <w:bookmarkEnd w:id="666"/>
    <w:bookmarkStart w:name="z725" w:id="667"/>
    <w:p>
      <w:pPr>
        <w:spacing w:after="0"/>
        <w:ind w:left="0"/>
        <w:jc w:val="both"/>
      </w:pPr>
      <w:r>
        <w:rPr>
          <w:rFonts w:ascii="Times New Roman"/>
          <w:b w:val="false"/>
          <w:i w:val="false"/>
          <w:color w:val="000000"/>
          <w:sz w:val="28"/>
        </w:rPr>
        <w:t>
      (в тенге)</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заключения сделки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 финансовых инструментов на учет у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производного финансового инструмента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 и его рейтинг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Центральный контрагент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6" w:id="668"/>
    <w:p>
      <w:pPr>
        <w:spacing w:after="0"/>
        <w:ind w:left="0"/>
        <w:jc w:val="both"/>
      </w:pPr>
      <w:r>
        <w:rPr>
          <w:rFonts w:ascii="Times New Roman"/>
          <w:b w:val="false"/>
          <w:i w:val="false"/>
          <w:color w:val="000000"/>
          <w:sz w:val="28"/>
        </w:rPr>
        <w:t>
      продолжение таблицы: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условий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хеджирования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727" w:id="669"/>
    <w:p>
      <w:pPr>
        <w:spacing w:after="0"/>
        <w:ind w:left="0"/>
        <w:jc w:val="both"/>
      </w:pPr>
      <w:r>
        <w:rPr>
          <w:rFonts w:ascii="Times New Roman"/>
          <w:b w:val="false"/>
          <w:i w:val="false"/>
          <w:color w:val="000000"/>
          <w:sz w:val="28"/>
        </w:rPr>
        <w:t>
      продолжение таблицы: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качестве кого участвовал в сделке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дата и время регистрации клиентского заказа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и отчество (при его наличии) или наименование и страна резидентства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Вариационная маржа на дату заключения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маржа на дату заключения сделки,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Состояние обязательств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728" w:id="670"/>
    <w:p>
      <w:pPr>
        <w:spacing w:after="0"/>
        <w:ind w:left="0"/>
        <w:jc w:val="both"/>
      </w:pPr>
      <w:r>
        <w:rPr>
          <w:rFonts w:ascii="Times New Roman"/>
          <w:b w:val="false"/>
          <w:i w:val="false"/>
          <w:color w:val="000000"/>
          <w:sz w:val="28"/>
        </w:rPr>
        <w:t>
      Наименование ______________________________________</w:t>
      </w:r>
    </w:p>
    <w:bookmarkEnd w:id="670"/>
    <w:bookmarkStart w:name="z729" w:id="671"/>
    <w:p>
      <w:pPr>
        <w:spacing w:after="0"/>
        <w:ind w:left="0"/>
        <w:jc w:val="both"/>
      </w:pPr>
      <w:r>
        <w:rPr>
          <w:rFonts w:ascii="Times New Roman"/>
          <w:b w:val="false"/>
          <w:i w:val="false"/>
          <w:color w:val="000000"/>
          <w:sz w:val="28"/>
        </w:rPr>
        <w:t>
      Адрес__________________________________________________________</w:t>
      </w:r>
    </w:p>
    <w:bookmarkEnd w:id="671"/>
    <w:bookmarkStart w:name="z730" w:id="672"/>
    <w:p>
      <w:pPr>
        <w:spacing w:after="0"/>
        <w:ind w:left="0"/>
        <w:jc w:val="both"/>
      </w:pPr>
      <w:r>
        <w:rPr>
          <w:rFonts w:ascii="Times New Roman"/>
          <w:b w:val="false"/>
          <w:i w:val="false"/>
          <w:color w:val="000000"/>
          <w:sz w:val="28"/>
        </w:rPr>
        <w:t>
      Телефон ________________________________________</w:t>
      </w:r>
    </w:p>
    <w:bookmarkEnd w:id="672"/>
    <w:bookmarkStart w:name="z731" w:id="673"/>
    <w:p>
      <w:pPr>
        <w:spacing w:after="0"/>
        <w:ind w:left="0"/>
        <w:jc w:val="both"/>
      </w:pPr>
      <w:r>
        <w:rPr>
          <w:rFonts w:ascii="Times New Roman"/>
          <w:b w:val="false"/>
          <w:i w:val="false"/>
          <w:color w:val="000000"/>
          <w:sz w:val="28"/>
        </w:rPr>
        <w:t>
      Адрес электронной почты _________________________</w:t>
      </w:r>
    </w:p>
    <w:bookmarkEnd w:id="673"/>
    <w:bookmarkStart w:name="z732" w:id="674"/>
    <w:p>
      <w:pPr>
        <w:spacing w:after="0"/>
        <w:ind w:left="0"/>
        <w:jc w:val="both"/>
      </w:pPr>
      <w:r>
        <w:rPr>
          <w:rFonts w:ascii="Times New Roman"/>
          <w:b w:val="false"/>
          <w:i w:val="false"/>
          <w:color w:val="000000"/>
          <w:sz w:val="28"/>
        </w:rPr>
        <w:t>
      Исполнитель ______________________________________ ________________</w:t>
      </w:r>
    </w:p>
    <w:bookmarkEnd w:id="674"/>
    <w:bookmarkStart w:name="z733" w:id="67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75"/>
    <w:bookmarkStart w:name="z734" w:id="676"/>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676"/>
    <w:bookmarkStart w:name="z735" w:id="677"/>
    <w:p>
      <w:pPr>
        <w:spacing w:after="0"/>
        <w:ind w:left="0"/>
        <w:jc w:val="both"/>
      </w:pPr>
      <w:r>
        <w:rPr>
          <w:rFonts w:ascii="Times New Roman"/>
          <w:b w:val="false"/>
          <w:i w:val="false"/>
          <w:color w:val="000000"/>
          <w:sz w:val="28"/>
        </w:rPr>
        <w:t>
       _______________________________________ _____________</w:t>
      </w:r>
    </w:p>
    <w:bookmarkEnd w:id="677"/>
    <w:bookmarkStart w:name="z736" w:id="678"/>
    <w:p>
      <w:pPr>
        <w:spacing w:after="0"/>
        <w:ind w:left="0"/>
        <w:jc w:val="both"/>
      </w:pPr>
      <w:r>
        <w:rPr>
          <w:rFonts w:ascii="Times New Roman"/>
          <w:b w:val="false"/>
          <w:i w:val="false"/>
          <w:color w:val="000000"/>
          <w:sz w:val="28"/>
        </w:rPr>
        <w:t>
             фамилия, имя и отчество (при его наличии) подпись</w:t>
      </w:r>
    </w:p>
    <w:bookmarkEnd w:id="678"/>
    <w:bookmarkStart w:name="z737" w:id="679"/>
    <w:p>
      <w:pPr>
        <w:spacing w:after="0"/>
        <w:ind w:left="0"/>
        <w:jc w:val="both"/>
      </w:pPr>
      <w:r>
        <w:rPr>
          <w:rFonts w:ascii="Times New Roman"/>
          <w:b w:val="false"/>
          <w:i w:val="false"/>
          <w:color w:val="000000"/>
          <w:sz w:val="28"/>
        </w:rPr>
        <w:t>
      Дата "______" ______________ 20__ года</w:t>
      </w:r>
    </w:p>
    <w:bookmarkEnd w:id="679"/>
    <w:bookmarkStart w:name="z738" w:id="68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сделках с производными финансовыми инструментами".</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сделках с производными</w:t>
            </w:r>
            <w:r>
              <w:br/>
            </w:r>
            <w:r>
              <w:rPr>
                <w:rFonts w:ascii="Times New Roman"/>
                <w:b w:val="false"/>
                <w:i w:val="false"/>
                <w:color w:val="000000"/>
                <w:sz w:val="20"/>
              </w:rPr>
              <w:t>финансовыми инструментами"</w:t>
            </w:r>
          </w:p>
        </w:tc>
      </w:tr>
    </w:tbl>
    <w:bookmarkStart w:name="z740" w:id="6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сделках с производными финансовыми инструментами" (индекс – 1-RCB_PFI_2, периодичность – ежеквартальная)</w:t>
      </w:r>
    </w:p>
    <w:bookmarkEnd w:id="681"/>
    <w:bookmarkStart w:name="z741" w:id="682"/>
    <w:p>
      <w:pPr>
        <w:spacing w:after="0"/>
        <w:ind w:left="0"/>
        <w:jc w:val="left"/>
      </w:pPr>
      <w:r>
        <w:rPr>
          <w:rFonts w:ascii="Times New Roman"/>
          <w:b/>
          <w:i w:val="false"/>
          <w:color w:val="000000"/>
        </w:rPr>
        <w:t xml:space="preserve"> Глава 1. Общие положения</w:t>
      </w:r>
    </w:p>
    <w:bookmarkEnd w:id="682"/>
    <w:bookmarkStart w:name="z742" w:id="6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сделках с производными финансовыми инструментами" (далее – Форма).</w:t>
      </w:r>
    </w:p>
    <w:bookmarkEnd w:id="683"/>
    <w:bookmarkStart w:name="z743" w:id="6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84"/>
    <w:bookmarkStart w:name="z744" w:id="685"/>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bookmarkEnd w:id="685"/>
    <w:bookmarkStart w:name="z745" w:id="68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86"/>
    <w:bookmarkStart w:name="z746" w:id="687"/>
    <w:p>
      <w:pPr>
        <w:spacing w:after="0"/>
        <w:ind w:left="0"/>
        <w:jc w:val="left"/>
      </w:pPr>
      <w:r>
        <w:rPr>
          <w:rFonts w:ascii="Times New Roman"/>
          <w:b/>
          <w:i w:val="false"/>
          <w:color w:val="000000"/>
        </w:rPr>
        <w:t xml:space="preserve"> Глава 2. Пояснение по заполнению Формы</w:t>
      </w:r>
    </w:p>
    <w:bookmarkEnd w:id="687"/>
    <w:bookmarkStart w:name="z747" w:id="688"/>
    <w:p>
      <w:pPr>
        <w:spacing w:after="0"/>
        <w:ind w:left="0"/>
        <w:jc w:val="both"/>
      </w:pPr>
      <w:r>
        <w:rPr>
          <w:rFonts w:ascii="Times New Roman"/>
          <w:b w:val="false"/>
          <w:i w:val="false"/>
          <w:color w:val="000000"/>
          <w:sz w:val="28"/>
        </w:rPr>
        <w:t>
      5. При заполнении граф 2, 3 и 4 дата заключения сделки, дата постановки финансовых инструментов на учет у брокера и (или) дилера в системе внутреннего учета, а также дата расчетов по сделке указываются в формате "дд.мм.гггг". Время заключения сделки указывается в формате "часы/минуты/секунды" (для сделки, заключенной на организованном рынке).</w:t>
      </w:r>
    </w:p>
    <w:bookmarkEnd w:id="688"/>
    <w:bookmarkStart w:name="z748" w:id="689"/>
    <w:p>
      <w:pPr>
        <w:spacing w:after="0"/>
        <w:ind w:left="0"/>
        <w:jc w:val="both"/>
      </w:pPr>
      <w:r>
        <w:rPr>
          <w:rFonts w:ascii="Times New Roman"/>
          <w:b w:val="false"/>
          <w:i w:val="false"/>
          <w:color w:val="000000"/>
          <w:sz w:val="28"/>
        </w:rPr>
        <w:t>
      6. В графе 3 отражается дата первоначального признания в бухгалтерском учете.</w:t>
      </w:r>
    </w:p>
    <w:bookmarkEnd w:id="689"/>
    <w:bookmarkStart w:name="z749" w:id="690"/>
    <w:p>
      <w:pPr>
        <w:spacing w:after="0"/>
        <w:ind w:left="0"/>
        <w:jc w:val="both"/>
      </w:pPr>
      <w:r>
        <w:rPr>
          <w:rFonts w:ascii="Times New Roman"/>
          <w:b w:val="false"/>
          <w:i w:val="false"/>
          <w:color w:val="000000"/>
          <w:sz w:val="28"/>
        </w:rPr>
        <w:t>
      7. В графе 5 указывается вид производного финансового инструмента (опцион, фьючерс, форвард, своп и другие производные финансовые инструменты).</w:t>
      </w:r>
    </w:p>
    <w:bookmarkEnd w:id="690"/>
    <w:bookmarkStart w:name="z750" w:id="691"/>
    <w:p>
      <w:pPr>
        <w:spacing w:after="0"/>
        <w:ind w:left="0"/>
        <w:jc w:val="both"/>
      </w:pPr>
      <w:r>
        <w:rPr>
          <w:rFonts w:ascii="Times New Roman"/>
          <w:b w:val="false"/>
          <w:i w:val="false"/>
          <w:color w:val="000000"/>
          <w:sz w:val="28"/>
        </w:rPr>
        <w:t>
      8. Графа 6 заполняется в случае, если базовым активом производного финансового инструмента является ценная бумага.</w:t>
      </w:r>
    </w:p>
    <w:bookmarkEnd w:id="691"/>
    <w:bookmarkStart w:name="z751" w:id="692"/>
    <w:p>
      <w:pPr>
        <w:spacing w:after="0"/>
        <w:ind w:left="0"/>
        <w:jc w:val="both"/>
      </w:pPr>
      <w:r>
        <w:rPr>
          <w:rFonts w:ascii="Times New Roman"/>
          <w:b w:val="false"/>
          <w:i w:val="false"/>
          <w:color w:val="000000"/>
          <w:sz w:val="28"/>
        </w:rPr>
        <w:t>
      9. В графе 7 указывается наименование фондовой биржи, в торговой системе которой осуществлена сделка, и страна ее резидентства в формате "наименование биржи/страна" либо то, что сделка совершена не на фондовой бирже в формате "неорганизованный рынок".</w:t>
      </w:r>
    </w:p>
    <w:bookmarkEnd w:id="692"/>
    <w:bookmarkStart w:name="z752" w:id="693"/>
    <w:p>
      <w:pPr>
        <w:spacing w:after="0"/>
        <w:ind w:left="0"/>
        <w:jc w:val="both"/>
      </w:pPr>
      <w:r>
        <w:rPr>
          <w:rFonts w:ascii="Times New Roman"/>
          <w:b w:val="false"/>
          <w:i w:val="false"/>
          <w:color w:val="000000"/>
          <w:sz w:val="28"/>
        </w:rPr>
        <w:t>
      10. В графе 8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w:t>
      </w:r>
    </w:p>
    <w:bookmarkEnd w:id="693"/>
    <w:bookmarkStart w:name="z753" w:id="694"/>
    <w:p>
      <w:pPr>
        <w:spacing w:after="0"/>
        <w:ind w:left="0"/>
        <w:jc w:val="both"/>
      </w:pPr>
      <w:r>
        <w:rPr>
          <w:rFonts w:ascii="Times New Roman"/>
          <w:b w:val="false"/>
          <w:i w:val="false"/>
          <w:color w:val="000000"/>
          <w:sz w:val="28"/>
        </w:rPr>
        <w:t>
      11. В графе 9 указывается слово "да" в случае заключения на фондовой бирже сделки с участием центрального контрагента. Указывается слово "нет" в случае заключения на фондовой бирже сделки без участия центрального контрагента.</w:t>
      </w:r>
    </w:p>
    <w:bookmarkEnd w:id="694"/>
    <w:bookmarkStart w:name="z754" w:id="695"/>
    <w:p>
      <w:pPr>
        <w:spacing w:after="0"/>
        <w:ind w:left="0"/>
        <w:jc w:val="both"/>
      </w:pPr>
      <w:r>
        <w:rPr>
          <w:rFonts w:ascii="Times New Roman"/>
          <w:b w:val="false"/>
          <w:i w:val="false"/>
          <w:color w:val="000000"/>
          <w:sz w:val="28"/>
        </w:rPr>
        <w:t>
      12.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695"/>
    <w:bookmarkStart w:name="z755" w:id="696"/>
    <w:p>
      <w:pPr>
        <w:spacing w:after="0"/>
        <w:ind w:left="0"/>
        <w:jc w:val="both"/>
      </w:pPr>
      <w:r>
        <w:rPr>
          <w:rFonts w:ascii="Times New Roman"/>
          <w:b w:val="false"/>
          <w:i w:val="false"/>
          <w:color w:val="000000"/>
          <w:sz w:val="28"/>
        </w:rPr>
        <w:t>
      13. При заполнении графы 16, если сделка заключена с целью хеджирования, указываются слово "да" и реквизиты объекта хеджирования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696"/>
    <w:bookmarkStart w:name="z756" w:id="697"/>
    <w:p>
      <w:pPr>
        <w:spacing w:after="0"/>
        <w:ind w:left="0"/>
        <w:jc w:val="both"/>
      </w:pPr>
      <w:r>
        <w:rPr>
          <w:rFonts w:ascii="Times New Roman"/>
          <w:b w:val="false"/>
          <w:i w:val="false"/>
          <w:color w:val="000000"/>
          <w:sz w:val="28"/>
        </w:rPr>
        <w:t>
      14. В графе 17 указывается символ "B", если организация, обладающая лицензией на осуществление брокерской и дилерской деятельности на рынке ценных бумаг, выступала в качестве брокера,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bookmarkEnd w:id="697"/>
    <w:bookmarkStart w:name="z757" w:id="698"/>
    <w:p>
      <w:pPr>
        <w:spacing w:after="0"/>
        <w:ind w:left="0"/>
        <w:jc w:val="both"/>
      </w:pPr>
      <w:r>
        <w:rPr>
          <w:rFonts w:ascii="Times New Roman"/>
          <w:b w:val="false"/>
          <w:i w:val="false"/>
          <w:color w:val="000000"/>
          <w:sz w:val="28"/>
        </w:rPr>
        <w:t>
      15. При заполнении графы 18 в случае заключения организацией, обладающей лицензией на осуществление брокерской и дилерской деятельности на рынке ценных бумаг, сделки в рамках дилерской деятельности, а также в случае заключения сделки добровольным накопительным пенсионным фондом (за счет пенсионных активов) или управляющим инвестиционным портфелем (за счет активов клиентов),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bookmarkEnd w:id="698"/>
    <w:bookmarkStart w:name="z758" w:id="699"/>
    <w:p>
      <w:pPr>
        <w:spacing w:after="0"/>
        <w:ind w:left="0"/>
        <w:jc w:val="both"/>
      </w:pPr>
      <w:r>
        <w:rPr>
          <w:rFonts w:ascii="Times New Roman"/>
          <w:b w:val="false"/>
          <w:i w:val="false"/>
          <w:color w:val="000000"/>
          <w:sz w:val="28"/>
        </w:rPr>
        <w:t>
      16. В графе 19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указывается информация в формате "фамилия, имя и отчество (при его наличии) либо наименование клиента/страна" и указываются фамилия, имя и отчество (при его наличии) или наименование клиента данного брокера, за счет и в интересах которого была заключена сделка и страна его резидентства.</w:t>
      </w:r>
    </w:p>
    <w:bookmarkEnd w:id="699"/>
    <w:bookmarkStart w:name="z759" w:id="700"/>
    <w:p>
      <w:pPr>
        <w:spacing w:after="0"/>
        <w:ind w:left="0"/>
        <w:jc w:val="both"/>
      </w:pPr>
      <w:r>
        <w:rPr>
          <w:rFonts w:ascii="Times New Roman"/>
          <w:b w:val="false"/>
          <w:i w:val="false"/>
          <w:color w:val="000000"/>
          <w:sz w:val="28"/>
        </w:rPr>
        <w:t>
      Добровольные накопительные пенсионные фонды,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p>
    <w:bookmarkEnd w:id="700"/>
    <w:bookmarkStart w:name="z760" w:id="701"/>
    <w:p>
      <w:pPr>
        <w:spacing w:after="0"/>
        <w:ind w:left="0"/>
        <w:jc w:val="both"/>
      </w:pPr>
      <w:r>
        <w:rPr>
          <w:rFonts w:ascii="Times New Roman"/>
          <w:b w:val="false"/>
          <w:i w:val="false"/>
          <w:color w:val="000000"/>
          <w:sz w:val="28"/>
        </w:rPr>
        <w:t>
      17. В графе 20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bookmarkEnd w:id="701"/>
    <w:bookmarkStart w:name="z761" w:id="702"/>
    <w:p>
      <w:pPr>
        <w:spacing w:after="0"/>
        <w:ind w:left="0"/>
        <w:jc w:val="both"/>
      </w:pPr>
      <w:r>
        <w:rPr>
          <w:rFonts w:ascii="Times New Roman"/>
          <w:b w:val="false"/>
          <w:i w:val="false"/>
          <w:color w:val="000000"/>
          <w:sz w:val="28"/>
        </w:rPr>
        <w:t>
      18. В графе 21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bookmarkEnd w:id="702"/>
    <w:bookmarkStart w:name="z762" w:id="703"/>
    <w:p>
      <w:pPr>
        <w:spacing w:after="0"/>
        <w:ind w:left="0"/>
        <w:jc w:val="both"/>
      </w:pPr>
      <w:r>
        <w:rPr>
          <w:rFonts w:ascii="Times New Roman"/>
          <w:b w:val="false"/>
          <w:i w:val="false"/>
          <w:color w:val="000000"/>
          <w:sz w:val="28"/>
        </w:rPr>
        <w:t>
      19. В графе 22 режим торгов указывается в формате Т+0 или Т+n, либо описывается другой режим торгов, предусмотренный правилами фондовой биржи.</w:t>
      </w:r>
    </w:p>
    <w:bookmarkEnd w:id="703"/>
    <w:bookmarkStart w:name="z763" w:id="704"/>
    <w:p>
      <w:pPr>
        <w:spacing w:after="0"/>
        <w:ind w:left="0"/>
        <w:jc w:val="both"/>
      </w:pPr>
      <w:r>
        <w:rPr>
          <w:rFonts w:ascii="Times New Roman"/>
          <w:b w:val="false"/>
          <w:i w:val="false"/>
          <w:color w:val="000000"/>
          <w:sz w:val="28"/>
        </w:rPr>
        <w:t>
      20. В графе 23 указывается одно из следующих состояний по сделке:</w:t>
      </w:r>
    </w:p>
    <w:bookmarkEnd w:id="704"/>
    <w:bookmarkStart w:name="z764" w:id="705"/>
    <w:p>
      <w:pPr>
        <w:spacing w:after="0"/>
        <w:ind w:left="0"/>
        <w:jc w:val="both"/>
      </w:pPr>
      <w:r>
        <w:rPr>
          <w:rFonts w:ascii="Times New Roman"/>
          <w:b w:val="false"/>
          <w:i w:val="false"/>
          <w:color w:val="000000"/>
          <w:sz w:val="28"/>
        </w:rPr>
        <w:t>
      1) обязательства прекращены надлежащим образом или прекращены досрочно, за исключением досрочного прекращения сделки вследствие нарушений условий сделки или событий, связанных с несостоятельностью одной из сторон;</w:t>
      </w:r>
    </w:p>
    <w:bookmarkEnd w:id="705"/>
    <w:bookmarkStart w:name="z765" w:id="706"/>
    <w:p>
      <w:pPr>
        <w:spacing w:after="0"/>
        <w:ind w:left="0"/>
        <w:jc w:val="both"/>
      </w:pPr>
      <w:r>
        <w:rPr>
          <w:rFonts w:ascii="Times New Roman"/>
          <w:b w:val="false"/>
          <w:i w:val="false"/>
          <w:color w:val="000000"/>
          <w:sz w:val="28"/>
        </w:rPr>
        <w:t>
      2) исполнение обязательств просрочено;</w:t>
      </w:r>
    </w:p>
    <w:bookmarkEnd w:id="706"/>
    <w:bookmarkStart w:name="z766" w:id="707"/>
    <w:p>
      <w:pPr>
        <w:spacing w:after="0"/>
        <w:ind w:left="0"/>
        <w:jc w:val="both"/>
      </w:pPr>
      <w:r>
        <w:rPr>
          <w:rFonts w:ascii="Times New Roman"/>
          <w:b w:val="false"/>
          <w:i w:val="false"/>
          <w:color w:val="000000"/>
          <w:sz w:val="28"/>
        </w:rPr>
        <w:t>
      3) исполнение обязательств приостановлено по основаниям, предусмотренным договором;</w:t>
      </w:r>
    </w:p>
    <w:bookmarkEnd w:id="707"/>
    <w:bookmarkStart w:name="z767" w:id="708"/>
    <w:p>
      <w:pPr>
        <w:spacing w:after="0"/>
        <w:ind w:left="0"/>
        <w:jc w:val="both"/>
      </w:pPr>
      <w:r>
        <w:rPr>
          <w:rFonts w:ascii="Times New Roman"/>
          <w:b w:val="false"/>
          <w:i w:val="false"/>
          <w:color w:val="000000"/>
          <w:sz w:val="28"/>
        </w:rPr>
        <w:t>
      4) обязательства прекращены вследствие нарушения стороной условий сделки или событий, связанных с несостоятельностью одной из сторон;</w:t>
      </w:r>
    </w:p>
    <w:bookmarkEnd w:id="708"/>
    <w:bookmarkStart w:name="z768" w:id="709"/>
    <w:p>
      <w:pPr>
        <w:spacing w:after="0"/>
        <w:ind w:left="0"/>
        <w:jc w:val="both"/>
      </w:pPr>
      <w:r>
        <w:rPr>
          <w:rFonts w:ascii="Times New Roman"/>
          <w:b w:val="false"/>
          <w:i w:val="false"/>
          <w:color w:val="000000"/>
          <w:sz w:val="28"/>
        </w:rPr>
        <w:t>
      5) продление срока исполнения сделки в результате наступления предусмотренного обстоятельства или события.</w:t>
      </w:r>
    </w:p>
    <w:bookmarkEnd w:id="709"/>
    <w:bookmarkStart w:name="z769" w:id="710"/>
    <w:p>
      <w:pPr>
        <w:spacing w:after="0"/>
        <w:ind w:left="0"/>
        <w:jc w:val="both"/>
      </w:pPr>
      <w:r>
        <w:rPr>
          <w:rFonts w:ascii="Times New Roman"/>
          <w:b w:val="false"/>
          <w:i w:val="false"/>
          <w:color w:val="000000"/>
          <w:sz w:val="28"/>
        </w:rPr>
        <w:t>
      21. В графе 24 указывается место заключения сделки.</w:t>
      </w:r>
    </w:p>
    <w:bookmarkEnd w:id="710"/>
    <w:bookmarkStart w:name="z770" w:id="711"/>
    <w:p>
      <w:pPr>
        <w:spacing w:after="0"/>
        <w:ind w:left="0"/>
        <w:jc w:val="both"/>
      </w:pPr>
      <w:r>
        <w:rPr>
          <w:rFonts w:ascii="Times New Roman"/>
          <w:b w:val="false"/>
          <w:i w:val="false"/>
          <w:color w:val="000000"/>
          <w:sz w:val="28"/>
        </w:rPr>
        <w:t>
      22. В Форму не включаются сделки с депозитарными расписками.</w:t>
      </w:r>
    </w:p>
    <w:bookmarkEnd w:id="711"/>
    <w:bookmarkStart w:name="z771" w:id="712"/>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постановлению</w:t>
            </w:r>
            <w:r>
              <w:br/>
            </w:r>
            <w:r>
              <w:rPr>
                <w:rFonts w:ascii="Times New Roman"/>
                <w:b w:val="false"/>
                <w:i w:val="false"/>
                <w:color w:val="000000"/>
                <w:sz w:val="20"/>
              </w:rPr>
              <w:t>Приложение 25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773" w:id="7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13"/>
    <w:bookmarkStart w:name="z774" w:id="71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14"/>
    <w:bookmarkStart w:name="z775" w:id="71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15"/>
    <w:bookmarkStart w:name="z776" w:id="716"/>
    <w:p>
      <w:pPr>
        <w:spacing w:after="0"/>
        <w:ind w:left="0"/>
        <w:jc w:val="left"/>
      </w:pPr>
      <w:r>
        <w:rPr>
          <w:rFonts w:ascii="Times New Roman"/>
          <w:b/>
          <w:i w:val="false"/>
          <w:color w:val="000000"/>
        </w:rPr>
        <w:t xml:space="preserve"> Отчет о ценных бумагах, выпущенных в соответствии с законодательством иностранного государства, находящихся в номинальном держании</w:t>
      </w:r>
    </w:p>
    <w:bookmarkEnd w:id="716"/>
    <w:bookmarkStart w:name="z777" w:id="71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1-RCB_NOM_DER_IN</w:t>
      </w:r>
    </w:p>
    <w:bookmarkEnd w:id="717"/>
    <w:bookmarkStart w:name="z778" w:id="718"/>
    <w:p>
      <w:pPr>
        <w:spacing w:after="0"/>
        <w:ind w:left="0"/>
        <w:jc w:val="both"/>
      </w:pPr>
      <w:r>
        <w:rPr>
          <w:rFonts w:ascii="Times New Roman"/>
          <w:b w:val="false"/>
          <w:i w:val="false"/>
          <w:color w:val="000000"/>
          <w:sz w:val="28"/>
        </w:rPr>
        <w:t>
      Периодичность: ежеквартальная</w:t>
      </w:r>
    </w:p>
    <w:bookmarkEnd w:id="718"/>
    <w:bookmarkStart w:name="z779" w:id="719"/>
    <w:p>
      <w:pPr>
        <w:spacing w:after="0"/>
        <w:ind w:left="0"/>
        <w:jc w:val="both"/>
      </w:pPr>
      <w:r>
        <w:rPr>
          <w:rFonts w:ascii="Times New Roman"/>
          <w:b w:val="false"/>
          <w:i w:val="false"/>
          <w:color w:val="000000"/>
          <w:sz w:val="28"/>
        </w:rPr>
        <w:t>
      Отчетный период: по состоянию на "_____" _______________ 20 __ года</w:t>
      </w:r>
    </w:p>
    <w:bookmarkEnd w:id="719"/>
    <w:bookmarkStart w:name="z780" w:id="72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брокеры и (или) дилеры, единый оператор, кастодианы</w:t>
      </w:r>
    </w:p>
    <w:bookmarkEnd w:id="720"/>
    <w:bookmarkStart w:name="z781" w:id="72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последнего числа месяца, следующего за отчетным кварталом</w:t>
      </w:r>
    </w:p>
    <w:bookmarkEnd w:id="721"/>
    <w:bookmarkStart w:name="z782" w:id="722"/>
    <w:p>
      <w:pPr>
        <w:spacing w:after="0"/>
        <w:ind w:left="0"/>
        <w:jc w:val="both"/>
      </w:pPr>
      <w:r>
        <w:rPr>
          <w:rFonts w:ascii="Times New Roman"/>
          <w:b w:val="false"/>
          <w:i w:val="false"/>
          <w:color w:val="000000"/>
          <w:sz w:val="28"/>
        </w:rPr>
        <w:t>
      БИН: _______________________</w:t>
      </w:r>
    </w:p>
    <w:bookmarkEnd w:id="722"/>
    <w:bookmarkStart w:name="z783" w:id="723"/>
    <w:p>
      <w:pPr>
        <w:spacing w:after="0"/>
        <w:ind w:left="0"/>
        <w:jc w:val="both"/>
      </w:pPr>
      <w:r>
        <w:rPr>
          <w:rFonts w:ascii="Times New Roman"/>
          <w:b w:val="false"/>
          <w:i w:val="false"/>
          <w:color w:val="000000"/>
          <w:sz w:val="28"/>
        </w:rPr>
        <w:t>
      Метод сбора: в электронном виде</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иностранного номинального держателя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номинального держателя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84" w:id="724"/>
    <w:p>
      <w:pPr>
        <w:spacing w:after="0"/>
        <w:ind w:left="0"/>
        <w:jc w:val="both"/>
      </w:pPr>
      <w:r>
        <w:rPr>
          <w:rFonts w:ascii="Times New Roman"/>
          <w:b w:val="false"/>
          <w:i w:val="false"/>
          <w:color w:val="000000"/>
          <w:sz w:val="28"/>
        </w:rPr>
        <w:t>
      продолжение таблицы:</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собственнике ценных бумаг, выпущенных в соответствии с законодательством иностранного государства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выпущенных в соответствии с законодательством иностранного государства, находящихся на счетах клиентов брокера, являющегося номинальным держателем по состоянию на конец отчетного периода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либо иной идентификационный номер (для нерезидентов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физического лица или наименование юридического лица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5" w:id="725"/>
    <w:p>
      <w:pPr>
        <w:spacing w:after="0"/>
        <w:ind w:left="0"/>
        <w:jc w:val="both"/>
      </w:pPr>
      <w:r>
        <w:rPr>
          <w:rFonts w:ascii="Times New Roman"/>
          <w:b w:val="false"/>
          <w:i w:val="false"/>
          <w:color w:val="000000"/>
          <w:sz w:val="28"/>
        </w:rPr>
        <w:t>
      Наименование ______________________________________</w:t>
      </w:r>
    </w:p>
    <w:bookmarkEnd w:id="725"/>
    <w:bookmarkStart w:name="z786" w:id="726"/>
    <w:p>
      <w:pPr>
        <w:spacing w:after="0"/>
        <w:ind w:left="0"/>
        <w:jc w:val="both"/>
      </w:pPr>
      <w:r>
        <w:rPr>
          <w:rFonts w:ascii="Times New Roman"/>
          <w:b w:val="false"/>
          <w:i w:val="false"/>
          <w:color w:val="000000"/>
          <w:sz w:val="28"/>
        </w:rPr>
        <w:t>
      Адрес__________________________________________________________</w:t>
      </w:r>
    </w:p>
    <w:bookmarkEnd w:id="726"/>
    <w:bookmarkStart w:name="z787" w:id="727"/>
    <w:p>
      <w:pPr>
        <w:spacing w:after="0"/>
        <w:ind w:left="0"/>
        <w:jc w:val="both"/>
      </w:pPr>
      <w:r>
        <w:rPr>
          <w:rFonts w:ascii="Times New Roman"/>
          <w:b w:val="false"/>
          <w:i w:val="false"/>
          <w:color w:val="000000"/>
          <w:sz w:val="28"/>
        </w:rPr>
        <w:t>
      Телефон ________________________________________</w:t>
      </w:r>
    </w:p>
    <w:bookmarkEnd w:id="727"/>
    <w:bookmarkStart w:name="z788" w:id="728"/>
    <w:p>
      <w:pPr>
        <w:spacing w:after="0"/>
        <w:ind w:left="0"/>
        <w:jc w:val="both"/>
      </w:pPr>
      <w:r>
        <w:rPr>
          <w:rFonts w:ascii="Times New Roman"/>
          <w:b w:val="false"/>
          <w:i w:val="false"/>
          <w:color w:val="000000"/>
          <w:sz w:val="28"/>
        </w:rPr>
        <w:t>
      Адрес электронной почты _________________________</w:t>
      </w:r>
    </w:p>
    <w:bookmarkEnd w:id="728"/>
    <w:bookmarkStart w:name="z789" w:id="729"/>
    <w:p>
      <w:pPr>
        <w:spacing w:after="0"/>
        <w:ind w:left="0"/>
        <w:jc w:val="both"/>
      </w:pPr>
      <w:r>
        <w:rPr>
          <w:rFonts w:ascii="Times New Roman"/>
          <w:b w:val="false"/>
          <w:i w:val="false"/>
          <w:color w:val="000000"/>
          <w:sz w:val="28"/>
        </w:rPr>
        <w:t xml:space="preserve">
      Исполнитель ______________________________________ ________________ </w:t>
      </w:r>
    </w:p>
    <w:bookmarkEnd w:id="729"/>
    <w:bookmarkStart w:name="z790" w:id="73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730"/>
    <w:bookmarkStart w:name="z791" w:id="731"/>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731"/>
    <w:bookmarkStart w:name="z792" w:id="732"/>
    <w:p>
      <w:pPr>
        <w:spacing w:after="0"/>
        <w:ind w:left="0"/>
        <w:jc w:val="both"/>
      </w:pPr>
      <w:r>
        <w:rPr>
          <w:rFonts w:ascii="Times New Roman"/>
          <w:b w:val="false"/>
          <w:i w:val="false"/>
          <w:color w:val="000000"/>
          <w:sz w:val="28"/>
        </w:rPr>
        <w:t xml:space="preserve">
       _______________________________________ _____________ </w:t>
      </w:r>
    </w:p>
    <w:bookmarkEnd w:id="732"/>
    <w:bookmarkStart w:name="z793" w:id="733"/>
    <w:p>
      <w:pPr>
        <w:spacing w:after="0"/>
        <w:ind w:left="0"/>
        <w:jc w:val="both"/>
      </w:pPr>
      <w:r>
        <w:rPr>
          <w:rFonts w:ascii="Times New Roman"/>
          <w:b w:val="false"/>
          <w:i w:val="false"/>
          <w:color w:val="000000"/>
          <w:sz w:val="28"/>
        </w:rPr>
        <w:t>
             фамилия, имя и отчество (при его наличии) подпись</w:t>
      </w:r>
    </w:p>
    <w:bookmarkEnd w:id="733"/>
    <w:bookmarkStart w:name="z794" w:id="734"/>
    <w:p>
      <w:pPr>
        <w:spacing w:after="0"/>
        <w:ind w:left="0"/>
        <w:jc w:val="both"/>
      </w:pPr>
      <w:r>
        <w:rPr>
          <w:rFonts w:ascii="Times New Roman"/>
          <w:b w:val="false"/>
          <w:i w:val="false"/>
          <w:color w:val="000000"/>
          <w:sz w:val="28"/>
        </w:rPr>
        <w:t>
      Дата "______" ______________ 20__ года</w:t>
      </w:r>
    </w:p>
    <w:bookmarkEnd w:id="734"/>
    <w:bookmarkStart w:name="z795" w:id="73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ценных бумагах, выпущенных в соответствии с законодательством иностранного государства, находящихся в номинальном держании".</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ценных бумагах, выпущенных в</w:t>
            </w:r>
            <w:r>
              <w:br/>
            </w:r>
            <w:r>
              <w:rPr>
                <w:rFonts w:ascii="Times New Roman"/>
                <w:b w:val="false"/>
                <w:i w:val="false"/>
                <w:color w:val="000000"/>
                <w:sz w:val="20"/>
              </w:rPr>
              <w:t>соответствии с законодательством</w:t>
            </w:r>
            <w:r>
              <w:br/>
            </w:r>
            <w:r>
              <w:rPr>
                <w:rFonts w:ascii="Times New Roman"/>
                <w:b w:val="false"/>
                <w:i w:val="false"/>
                <w:color w:val="000000"/>
                <w:sz w:val="20"/>
              </w:rPr>
              <w:t xml:space="preserve"> иностранного государства,</w:t>
            </w:r>
            <w:r>
              <w:br/>
            </w:r>
            <w:r>
              <w:rPr>
                <w:rFonts w:ascii="Times New Roman"/>
                <w:b w:val="false"/>
                <w:i w:val="false"/>
                <w:color w:val="000000"/>
                <w:sz w:val="20"/>
              </w:rPr>
              <w:t>находящихся в номинальном держании"</w:t>
            </w:r>
          </w:p>
        </w:tc>
      </w:tr>
    </w:tbl>
    <w:bookmarkStart w:name="z797" w:id="7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ценных бумагах, выпущенных в соответствии с законодательством иностранного государства, находящихся в номинальном держании" (индекс – 1-RCB_NOM_DER_IN, периодичность – ежеквартальная)</w:t>
      </w:r>
    </w:p>
    <w:bookmarkEnd w:id="736"/>
    <w:bookmarkStart w:name="z798" w:id="737"/>
    <w:p>
      <w:pPr>
        <w:spacing w:after="0"/>
        <w:ind w:left="0"/>
        <w:jc w:val="left"/>
      </w:pPr>
      <w:r>
        <w:rPr>
          <w:rFonts w:ascii="Times New Roman"/>
          <w:b/>
          <w:i w:val="false"/>
          <w:color w:val="000000"/>
        </w:rPr>
        <w:t xml:space="preserve"> Глава 1. Общие положения</w:t>
      </w:r>
    </w:p>
    <w:bookmarkEnd w:id="737"/>
    <w:bookmarkStart w:name="z799" w:id="7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ценных бумагах, выпущенных в соответствии с законодательством иностранного государства, находящихся в номинальном держании" (далее – Форма).</w:t>
      </w:r>
    </w:p>
    <w:bookmarkEnd w:id="738"/>
    <w:bookmarkStart w:name="z800" w:id="73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39"/>
    <w:bookmarkStart w:name="z801" w:id="740"/>
    <w:p>
      <w:pPr>
        <w:spacing w:after="0"/>
        <w:ind w:left="0"/>
        <w:jc w:val="both"/>
      </w:pPr>
      <w:r>
        <w:rPr>
          <w:rFonts w:ascii="Times New Roman"/>
          <w:b w:val="false"/>
          <w:i w:val="false"/>
          <w:color w:val="000000"/>
          <w:sz w:val="28"/>
        </w:rPr>
        <w:t>
      3. Форма составляется ежеквартально брокером и (или) дилером, единым оператором, кастодианом.</w:t>
      </w:r>
    </w:p>
    <w:bookmarkEnd w:id="740"/>
    <w:bookmarkStart w:name="z802" w:id="74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41"/>
    <w:bookmarkStart w:name="z803" w:id="742"/>
    <w:p>
      <w:pPr>
        <w:spacing w:after="0"/>
        <w:ind w:left="0"/>
        <w:jc w:val="left"/>
      </w:pPr>
      <w:r>
        <w:rPr>
          <w:rFonts w:ascii="Times New Roman"/>
          <w:b/>
          <w:i w:val="false"/>
          <w:color w:val="000000"/>
        </w:rPr>
        <w:t xml:space="preserve"> Глава 2. Пояснение по заполнению Формы</w:t>
      </w:r>
    </w:p>
    <w:bookmarkEnd w:id="742"/>
    <w:bookmarkStart w:name="z804" w:id="743"/>
    <w:p>
      <w:pPr>
        <w:spacing w:after="0"/>
        <w:ind w:left="0"/>
        <w:jc w:val="both"/>
      </w:pPr>
      <w:r>
        <w:rPr>
          <w:rFonts w:ascii="Times New Roman"/>
          <w:b w:val="false"/>
          <w:i w:val="false"/>
          <w:color w:val="000000"/>
          <w:sz w:val="28"/>
        </w:rPr>
        <w:t>
      5. В графе 4 указывается наименование иностранного номинального держателя, который оказывает услуги номинального держания ценных бумаг эмитентов-нерезидентов Республики Казахстан организациям, указанным в графе 5.</w:t>
      </w:r>
    </w:p>
    <w:bookmarkEnd w:id="743"/>
    <w:bookmarkStart w:name="z805" w:id="744"/>
    <w:p>
      <w:pPr>
        <w:spacing w:after="0"/>
        <w:ind w:left="0"/>
        <w:jc w:val="both"/>
      </w:pPr>
      <w:r>
        <w:rPr>
          <w:rFonts w:ascii="Times New Roman"/>
          <w:b w:val="false"/>
          <w:i w:val="false"/>
          <w:color w:val="000000"/>
          <w:sz w:val="28"/>
        </w:rPr>
        <w:t>
      6. В графе 5 указывается наименование организации, которая оказывает услуги по номинальному держанию ценных бумаг эмитентов-нерезидентов Республики Казахстан брокеру и (или) дилеру (банк-кастодиан, центральный депозитарий и прочие расчетные организации).</w:t>
      </w:r>
    </w:p>
    <w:bookmarkEnd w:id="744"/>
    <w:bookmarkStart w:name="z806" w:id="745"/>
    <w:p>
      <w:pPr>
        <w:spacing w:after="0"/>
        <w:ind w:left="0"/>
        <w:jc w:val="both"/>
      </w:pPr>
      <w:r>
        <w:rPr>
          <w:rFonts w:ascii="Times New Roman"/>
          <w:b w:val="false"/>
          <w:i w:val="false"/>
          <w:color w:val="000000"/>
          <w:sz w:val="28"/>
        </w:rPr>
        <w:t>
      Кастодиан указывает наименования брокера, являющегося номинальным держателем, которому он оказывает услуги по номинальному держанию ценных бумаг эмитентов-нерезидентов Республики Казахстан.</w:t>
      </w:r>
    </w:p>
    <w:bookmarkEnd w:id="745"/>
    <w:bookmarkStart w:name="z807" w:id="746"/>
    <w:p>
      <w:pPr>
        <w:spacing w:after="0"/>
        <w:ind w:left="0"/>
        <w:jc w:val="both"/>
      </w:pPr>
      <w:r>
        <w:rPr>
          <w:rFonts w:ascii="Times New Roman"/>
          <w:b w:val="false"/>
          <w:i w:val="false"/>
          <w:color w:val="000000"/>
          <w:sz w:val="28"/>
        </w:rPr>
        <w:t>
      7. В графах 6 и 7 указываются сведения о конечном собственнике ценных бумаг – клиента брокера и (или) дилера, единого оператора, кастодиана, являющегося номинальным держателем: индивидуальный идентификационный номер либо иной идентификационный номер (для нерезидентов Республики Казахстан), фамилия, имя и отчество (при его наличии) – для физического лица, бизнес-идентификационный номер либо иной идентификационный номер (для нерезидентов Республики Казахстан), наименование – для юридического лица.</w:t>
      </w:r>
    </w:p>
    <w:bookmarkEnd w:id="746"/>
    <w:bookmarkStart w:name="z808" w:id="747"/>
    <w:p>
      <w:pPr>
        <w:spacing w:after="0"/>
        <w:ind w:left="0"/>
        <w:jc w:val="both"/>
      </w:pPr>
      <w:r>
        <w:rPr>
          <w:rFonts w:ascii="Times New Roman"/>
          <w:b w:val="false"/>
          <w:i w:val="false"/>
          <w:color w:val="000000"/>
          <w:sz w:val="28"/>
        </w:rPr>
        <w:t>
      8. В графе 8 указывается количество ценных бумаг в штуках. Долговые ценные бумаги указываются по номинальной стоимости в валюте выпуска.</w:t>
      </w:r>
    </w:p>
    <w:bookmarkEnd w:id="747"/>
    <w:bookmarkStart w:name="z809" w:id="748"/>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постановлению</w:t>
            </w:r>
            <w:r>
              <w:br/>
            </w:r>
            <w:r>
              <w:rPr>
                <w:rFonts w:ascii="Times New Roman"/>
                <w:b w:val="false"/>
                <w:i w:val="false"/>
                <w:color w:val="000000"/>
                <w:sz w:val="20"/>
              </w:rPr>
              <w:t>Приложение 26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811" w:id="74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49"/>
    <w:bookmarkStart w:name="z812" w:id="75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50"/>
    <w:bookmarkStart w:name="z813" w:id="75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51"/>
    <w:bookmarkStart w:name="z814" w:id="752"/>
    <w:p>
      <w:pPr>
        <w:spacing w:after="0"/>
        <w:ind w:left="0"/>
        <w:jc w:val="left"/>
      </w:pPr>
      <w:r>
        <w:rPr>
          <w:rFonts w:ascii="Times New Roman"/>
          <w:b/>
          <w:i w:val="false"/>
          <w:color w:val="000000"/>
        </w:rPr>
        <w:t xml:space="preserve">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w:t>
      </w:r>
    </w:p>
    <w:bookmarkEnd w:id="752"/>
    <w:bookmarkStart w:name="z815" w:id="75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К1_BD-UIP</w:t>
      </w:r>
    </w:p>
    <w:bookmarkEnd w:id="753"/>
    <w:bookmarkStart w:name="z816" w:id="754"/>
    <w:p>
      <w:pPr>
        <w:spacing w:after="0"/>
        <w:ind w:left="0"/>
        <w:jc w:val="both"/>
      </w:pPr>
      <w:r>
        <w:rPr>
          <w:rFonts w:ascii="Times New Roman"/>
          <w:b w:val="false"/>
          <w:i w:val="false"/>
          <w:color w:val="000000"/>
          <w:sz w:val="28"/>
        </w:rPr>
        <w:t>
      Периодичность: ежемесячная</w:t>
      </w:r>
    </w:p>
    <w:bookmarkEnd w:id="754"/>
    <w:bookmarkStart w:name="z817" w:id="755"/>
    <w:p>
      <w:pPr>
        <w:spacing w:after="0"/>
        <w:ind w:left="0"/>
        <w:jc w:val="both"/>
      </w:pPr>
      <w:r>
        <w:rPr>
          <w:rFonts w:ascii="Times New Roman"/>
          <w:b w:val="false"/>
          <w:i w:val="false"/>
          <w:color w:val="000000"/>
          <w:sz w:val="28"/>
        </w:rPr>
        <w:t>
      Отчетный период: по состоянию на "_____" _______________ 20 __ года</w:t>
      </w:r>
    </w:p>
    <w:bookmarkEnd w:id="755"/>
    <w:bookmarkStart w:name="z818" w:id="75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управляющие инвестиционным портфелем, брокеры и (или) дилеры</w:t>
      </w:r>
    </w:p>
    <w:bookmarkEnd w:id="756"/>
    <w:bookmarkStart w:name="z819" w:id="75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757"/>
    <w:bookmarkStart w:name="z820" w:id="758"/>
    <w:p>
      <w:pPr>
        <w:spacing w:after="0"/>
        <w:ind w:left="0"/>
        <w:jc w:val="both"/>
      </w:pPr>
      <w:r>
        <w:rPr>
          <w:rFonts w:ascii="Times New Roman"/>
          <w:b w:val="false"/>
          <w:i w:val="false"/>
          <w:color w:val="000000"/>
          <w:sz w:val="28"/>
        </w:rPr>
        <w:t>
      БИН: _______________________</w:t>
      </w:r>
    </w:p>
    <w:bookmarkEnd w:id="758"/>
    <w:bookmarkStart w:name="z821" w:id="759"/>
    <w:p>
      <w:pPr>
        <w:spacing w:after="0"/>
        <w:ind w:left="0"/>
        <w:jc w:val="both"/>
      </w:pPr>
      <w:r>
        <w:rPr>
          <w:rFonts w:ascii="Times New Roman"/>
          <w:b w:val="false"/>
          <w:i w:val="false"/>
          <w:color w:val="000000"/>
          <w:sz w:val="28"/>
        </w:rPr>
        <w:t>
      Метод сбора: в электронном виде</w:t>
      </w:r>
    </w:p>
    <w:bookmarkEnd w:id="759"/>
    <w:bookmarkStart w:name="z822" w:id="760"/>
    <w:p>
      <w:pPr>
        <w:spacing w:after="0"/>
        <w:ind w:left="0"/>
        <w:jc w:val="both"/>
      </w:pPr>
      <w:r>
        <w:rPr>
          <w:rFonts w:ascii="Times New Roman"/>
          <w:b w:val="false"/>
          <w:i w:val="false"/>
          <w:color w:val="000000"/>
          <w:sz w:val="28"/>
        </w:rPr>
        <w:t>
      (в тысячах тенге)</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(десяти) процентов от суммы активов по балансу организации, осуществляющей деятельность по управлению инвестиционным портфелем, брокерскую и (или) дилерскую деятельность на рынке ценных бумаг (далее –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осуществляющих функции, установленные пунктом 1 статьи 59 Закона Республики Казахстан "О рынке ценных бумаг", имеющих долгосрочный кредитный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не ниже "kzBB+" по национальной шкале Стандард энд Пурс (Standard &amp; Poor’s),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Стандард энд Пурс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"Самрук-Қазына",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международный рейтинг не ниже "АА-" агентства Стандард энд Пурс (Standard &amp; Poor’s)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Стандард энд Пурс (Standard &amp; Poor’s)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Эксчейндж Трэйдэд Коммодитис (Exchange Traded Commodities), Эксчейндж Трэйдэд Ноутс (Exchange Traded Notes), имеющие рейтинговую оценку не ниже "3 звезды" рейтингового агентства Морнинстар (Morningstar)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"обратное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 (ВЛА)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 (МРСК)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 связанный с доверительным управлением активов Ор 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 связанный с брокерской и (или) дилерской деятельностью Ор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 связанный с доверительным управлением пенсионных активов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3" w:id="761"/>
    <w:p>
      <w:pPr>
        <w:spacing w:after="0"/>
        <w:ind w:left="0"/>
        <w:jc w:val="both"/>
      </w:pPr>
      <w:r>
        <w:rPr>
          <w:rFonts w:ascii="Times New Roman"/>
          <w:b w:val="false"/>
          <w:i w:val="false"/>
          <w:color w:val="000000"/>
          <w:sz w:val="28"/>
        </w:rPr>
        <w:t>
      Наименование ______________________________________</w:t>
      </w:r>
    </w:p>
    <w:bookmarkEnd w:id="761"/>
    <w:bookmarkStart w:name="z824" w:id="762"/>
    <w:p>
      <w:pPr>
        <w:spacing w:after="0"/>
        <w:ind w:left="0"/>
        <w:jc w:val="both"/>
      </w:pPr>
      <w:r>
        <w:rPr>
          <w:rFonts w:ascii="Times New Roman"/>
          <w:b w:val="false"/>
          <w:i w:val="false"/>
          <w:color w:val="000000"/>
          <w:sz w:val="28"/>
        </w:rPr>
        <w:t>
      Адрес__________________________________________________________</w:t>
      </w:r>
    </w:p>
    <w:bookmarkEnd w:id="762"/>
    <w:bookmarkStart w:name="z825" w:id="763"/>
    <w:p>
      <w:pPr>
        <w:spacing w:after="0"/>
        <w:ind w:left="0"/>
        <w:jc w:val="both"/>
      </w:pPr>
      <w:r>
        <w:rPr>
          <w:rFonts w:ascii="Times New Roman"/>
          <w:b w:val="false"/>
          <w:i w:val="false"/>
          <w:color w:val="000000"/>
          <w:sz w:val="28"/>
        </w:rPr>
        <w:t>
      Телефон ________________________________________</w:t>
      </w:r>
    </w:p>
    <w:bookmarkEnd w:id="763"/>
    <w:bookmarkStart w:name="z826" w:id="764"/>
    <w:p>
      <w:pPr>
        <w:spacing w:after="0"/>
        <w:ind w:left="0"/>
        <w:jc w:val="both"/>
      </w:pPr>
      <w:r>
        <w:rPr>
          <w:rFonts w:ascii="Times New Roman"/>
          <w:b w:val="false"/>
          <w:i w:val="false"/>
          <w:color w:val="000000"/>
          <w:sz w:val="28"/>
        </w:rPr>
        <w:t>
      Адрес электронной почты _________________________</w:t>
      </w:r>
    </w:p>
    <w:bookmarkEnd w:id="764"/>
    <w:bookmarkStart w:name="z827" w:id="765"/>
    <w:p>
      <w:pPr>
        <w:spacing w:after="0"/>
        <w:ind w:left="0"/>
        <w:jc w:val="both"/>
      </w:pPr>
      <w:r>
        <w:rPr>
          <w:rFonts w:ascii="Times New Roman"/>
          <w:b w:val="false"/>
          <w:i w:val="false"/>
          <w:color w:val="000000"/>
          <w:sz w:val="28"/>
        </w:rPr>
        <w:t>
      Исполнитель ____________________________________ _______________</w:t>
      </w:r>
    </w:p>
    <w:bookmarkEnd w:id="765"/>
    <w:bookmarkStart w:name="z828" w:id="76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766"/>
    <w:bookmarkStart w:name="z829" w:id="767"/>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767"/>
    <w:bookmarkStart w:name="z830" w:id="768"/>
    <w:p>
      <w:pPr>
        <w:spacing w:after="0"/>
        <w:ind w:left="0"/>
        <w:jc w:val="both"/>
      </w:pPr>
      <w:r>
        <w:rPr>
          <w:rFonts w:ascii="Times New Roman"/>
          <w:b w:val="false"/>
          <w:i w:val="false"/>
          <w:color w:val="000000"/>
          <w:sz w:val="28"/>
        </w:rPr>
        <w:t xml:space="preserve">
       _______________________________________ _____________ </w:t>
      </w:r>
    </w:p>
    <w:bookmarkEnd w:id="768"/>
    <w:bookmarkStart w:name="z831" w:id="769"/>
    <w:p>
      <w:pPr>
        <w:spacing w:after="0"/>
        <w:ind w:left="0"/>
        <w:jc w:val="both"/>
      </w:pPr>
      <w:r>
        <w:rPr>
          <w:rFonts w:ascii="Times New Roman"/>
          <w:b w:val="false"/>
          <w:i w:val="false"/>
          <w:color w:val="000000"/>
          <w:sz w:val="28"/>
        </w:rPr>
        <w:t>
             фамилия, имя и отчество (при его наличии) подпись</w:t>
      </w:r>
    </w:p>
    <w:bookmarkEnd w:id="769"/>
    <w:bookmarkStart w:name="z832" w:id="770"/>
    <w:p>
      <w:pPr>
        <w:spacing w:after="0"/>
        <w:ind w:left="0"/>
        <w:jc w:val="both"/>
      </w:pPr>
      <w:r>
        <w:rPr>
          <w:rFonts w:ascii="Times New Roman"/>
          <w:b w:val="false"/>
          <w:i w:val="false"/>
          <w:color w:val="000000"/>
          <w:sz w:val="28"/>
        </w:rPr>
        <w:t>
      Дата "______" ______________ 20__ года</w:t>
      </w:r>
    </w:p>
    <w:bookmarkEnd w:id="770"/>
    <w:bookmarkStart w:name="z833" w:id="77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организациями,</w:t>
            </w:r>
            <w:r>
              <w:br/>
            </w:r>
            <w:r>
              <w:rPr>
                <w:rFonts w:ascii="Times New Roman"/>
                <w:b w:val="false"/>
                <w:i w:val="false"/>
                <w:color w:val="000000"/>
                <w:sz w:val="20"/>
              </w:rPr>
              <w:t>осуществляющими управление</w:t>
            </w:r>
            <w:r>
              <w:br/>
            </w:r>
            <w:r>
              <w:rPr>
                <w:rFonts w:ascii="Times New Roman"/>
                <w:b w:val="false"/>
                <w:i w:val="false"/>
                <w:color w:val="000000"/>
                <w:sz w:val="20"/>
              </w:rPr>
              <w:t>инвестиционным портфелем и</w:t>
            </w:r>
            <w:r>
              <w:br/>
            </w:r>
            <w:r>
              <w:rPr>
                <w:rFonts w:ascii="Times New Roman"/>
                <w:b w:val="false"/>
                <w:i w:val="false"/>
                <w:color w:val="000000"/>
                <w:sz w:val="20"/>
              </w:rPr>
              <w:t>(или) брокерскую и (или)</w:t>
            </w:r>
            <w:r>
              <w:br/>
            </w:r>
            <w:r>
              <w:rPr>
                <w:rFonts w:ascii="Times New Roman"/>
                <w:b w:val="false"/>
                <w:i w:val="false"/>
                <w:color w:val="000000"/>
                <w:sz w:val="20"/>
              </w:rPr>
              <w:t>дилерскую деятельность на</w:t>
            </w:r>
            <w:r>
              <w:br/>
            </w:r>
            <w:r>
              <w:rPr>
                <w:rFonts w:ascii="Times New Roman"/>
                <w:b w:val="false"/>
                <w:i w:val="false"/>
                <w:color w:val="000000"/>
                <w:sz w:val="20"/>
              </w:rPr>
              <w:t>рынке ценных бумаг"</w:t>
            </w:r>
          </w:p>
        </w:tc>
      </w:tr>
    </w:tbl>
    <w:bookmarkStart w:name="z835" w:id="7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 (индекс – К1_BD-UIP, периодичность – ежемесячная)</w:t>
      </w:r>
    </w:p>
    <w:bookmarkEnd w:id="772"/>
    <w:bookmarkStart w:name="z836" w:id="773"/>
    <w:p>
      <w:pPr>
        <w:spacing w:after="0"/>
        <w:ind w:left="0"/>
        <w:jc w:val="left"/>
      </w:pPr>
      <w:r>
        <w:rPr>
          <w:rFonts w:ascii="Times New Roman"/>
          <w:b/>
          <w:i w:val="false"/>
          <w:color w:val="000000"/>
        </w:rPr>
        <w:t xml:space="preserve"> Глава 1. Общие положения</w:t>
      </w:r>
    </w:p>
    <w:bookmarkEnd w:id="773"/>
    <w:bookmarkStart w:name="z837" w:id="7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 (далее – Форма).</w:t>
      </w:r>
    </w:p>
    <w:bookmarkEnd w:id="774"/>
    <w:bookmarkStart w:name="z838" w:id="7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75"/>
    <w:bookmarkStart w:name="z839" w:id="776"/>
    <w:p>
      <w:pPr>
        <w:spacing w:after="0"/>
        <w:ind w:left="0"/>
        <w:jc w:val="both"/>
      </w:pPr>
      <w:r>
        <w:rPr>
          <w:rFonts w:ascii="Times New Roman"/>
          <w:b w:val="false"/>
          <w:i w:val="false"/>
          <w:color w:val="000000"/>
          <w:sz w:val="28"/>
        </w:rPr>
        <w:t>
      3. Форма заполняется ежемесячно на конец отчетного периода управляющим инвестиционным портфелем, брокером и (или) дилером.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76"/>
    <w:bookmarkStart w:name="z840" w:id="77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77"/>
    <w:bookmarkStart w:name="z841" w:id="778"/>
    <w:p>
      <w:pPr>
        <w:spacing w:after="0"/>
        <w:ind w:left="0"/>
        <w:jc w:val="left"/>
      </w:pPr>
      <w:r>
        <w:rPr>
          <w:rFonts w:ascii="Times New Roman"/>
          <w:b/>
          <w:i w:val="false"/>
          <w:color w:val="000000"/>
        </w:rPr>
        <w:t xml:space="preserve"> Глава 2. Пояснение по заполнению Формы</w:t>
      </w:r>
    </w:p>
    <w:bookmarkEnd w:id="778"/>
    <w:bookmarkStart w:name="z842" w:id="779"/>
    <w:p>
      <w:pPr>
        <w:spacing w:after="0"/>
        <w:ind w:left="0"/>
        <w:jc w:val="both"/>
      </w:pPr>
      <w:r>
        <w:rPr>
          <w:rFonts w:ascii="Times New Roman"/>
          <w:b w:val="false"/>
          <w:i w:val="false"/>
          <w:color w:val="000000"/>
          <w:sz w:val="28"/>
        </w:rPr>
        <w:t xml:space="preserve">
      5. Форма заполняется организациями, осуществляющими деятельность по управлению инвестиционным портфелем,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зарегистрированным в Реестре государственной регистрации нормативных правовых актов под № 17008, организациями, осуществляющими брокерскую и (или) дилерскую деятельность на рынке ценных бумаг,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bookmarkEnd w:id="779"/>
    <w:bookmarkStart w:name="z843" w:id="780"/>
    <w:p>
      <w:pPr>
        <w:spacing w:after="0"/>
        <w:ind w:left="0"/>
        <w:jc w:val="both"/>
      </w:pPr>
      <w:r>
        <w:rPr>
          <w:rFonts w:ascii="Times New Roman"/>
          <w:b w:val="false"/>
          <w:i w:val="false"/>
          <w:color w:val="000000"/>
          <w:sz w:val="28"/>
        </w:rPr>
        <w:t xml:space="preserve">
      6. Для целей заполнения Формы, помимо рейтинговых оценок рейтингового агентства Стандард энд Пурс (Standard &amp; Poor's) под рейтинговыми оценками других рейтинговых агентств признаются оценки агентств Мудис Инвесторс Сервис (Moody's Investors Service) и Фитч (Fitch)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780"/>
    <w:bookmarkStart w:name="z844" w:id="781"/>
    <w:p>
      <w:pPr>
        <w:spacing w:after="0"/>
        <w:ind w:left="0"/>
        <w:jc w:val="both"/>
      </w:pPr>
      <w:r>
        <w:rPr>
          <w:rFonts w:ascii="Times New Roman"/>
          <w:b w:val="false"/>
          <w:i w:val="false"/>
          <w:color w:val="000000"/>
          <w:sz w:val="28"/>
        </w:rPr>
        <w:t>
      7. При соответствии финансового инструмента двум или более критериям, установленным Формой, категория финансового инструмента устанавливается Организацией самостоятельно.</w:t>
      </w:r>
    </w:p>
    <w:bookmarkEnd w:id="781"/>
    <w:bookmarkStart w:name="z845" w:id="782"/>
    <w:p>
      <w:pPr>
        <w:spacing w:after="0"/>
        <w:ind w:left="0"/>
        <w:jc w:val="both"/>
      </w:pPr>
      <w:r>
        <w:rPr>
          <w:rFonts w:ascii="Times New Roman"/>
          <w:b w:val="false"/>
          <w:i w:val="false"/>
          <w:color w:val="000000"/>
          <w:sz w:val="28"/>
        </w:rPr>
        <w:t>
      8. Основные средства в виде недвижимого имущества Организации, указанные в строке 5.4, учитываются в расчете пруденциальных нормативов в объеме 100 (ста) процентов от наименьшей величины из балансовой и рыночной стоимостей.</w:t>
      </w:r>
    </w:p>
    <w:bookmarkEnd w:id="782"/>
    <w:bookmarkStart w:name="z846" w:id="783"/>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Организация проводит оценку их стоимости у оценщика не реже одного раза в год.</w:t>
      </w:r>
    </w:p>
    <w:bookmarkEnd w:id="783"/>
    <w:bookmarkStart w:name="z847" w:id="784"/>
    <w:p>
      <w:pPr>
        <w:spacing w:after="0"/>
        <w:ind w:left="0"/>
        <w:jc w:val="both"/>
      </w:pPr>
      <w:r>
        <w:rPr>
          <w:rFonts w:ascii="Times New Roman"/>
          <w:b w:val="false"/>
          <w:i w:val="false"/>
          <w:color w:val="000000"/>
          <w:sz w:val="28"/>
        </w:rPr>
        <w:t>
      9. В графе 3 заполняются данные на конец последнего календарного дня отчетного периода.</w:t>
      </w:r>
    </w:p>
    <w:bookmarkEnd w:id="784"/>
    <w:bookmarkStart w:name="z848" w:id="785"/>
    <w:p>
      <w:pPr>
        <w:spacing w:after="0"/>
        <w:ind w:left="0"/>
        <w:jc w:val="both"/>
      </w:pPr>
      <w:r>
        <w:rPr>
          <w:rFonts w:ascii="Times New Roman"/>
          <w:b w:val="false"/>
          <w:i w:val="false"/>
          <w:color w:val="000000"/>
          <w:sz w:val="28"/>
        </w:rPr>
        <w:t>
      10. В графе 5 заполняется сумма к расчету на конец последнего календарного дня отчетного периода, рассчитанная как произведение данных, указанных в графах 3 и 4.</w:t>
      </w:r>
    </w:p>
    <w:bookmarkEnd w:id="785"/>
    <w:bookmarkStart w:name="z849" w:id="786"/>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постановлению</w:t>
            </w:r>
            <w:r>
              <w:br/>
            </w:r>
            <w:r>
              <w:rPr>
                <w:rFonts w:ascii="Times New Roman"/>
                <w:b w:val="false"/>
                <w:i w:val="false"/>
                <w:color w:val="000000"/>
                <w:sz w:val="20"/>
              </w:rPr>
              <w:t>Приложение 27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851" w:id="7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7"/>
    <w:bookmarkStart w:name="z852" w:id="78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88"/>
    <w:bookmarkStart w:name="z853" w:id="78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89"/>
    <w:bookmarkStart w:name="z854" w:id="790"/>
    <w:p>
      <w:pPr>
        <w:spacing w:after="0"/>
        <w:ind w:left="0"/>
        <w:jc w:val="left"/>
      </w:pPr>
      <w:r>
        <w:rPr>
          <w:rFonts w:ascii="Times New Roman"/>
          <w:b/>
          <w:i w:val="false"/>
          <w:color w:val="000000"/>
        </w:rPr>
        <w:t xml:space="preserve"> Отчет о соблюдении лимитов инвестирования</w:t>
      </w:r>
    </w:p>
    <w:bookmarkEnd w:id="790"/>
    <w:bookmarkStart w:name="z855" w:id="79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1-LIMITS-NPF</w:t>
      </w:r>
    </w:p>
    <w:bookmarkEnd w:id="791"/>
    <w:bookmarkStart w:name="z856" w:id="792"/>
    <w:p>
      <w:pPr>
        <w:spacing w:after="0"/>
        <w:ind w:left="0"/>
        <w:jc w:val="both"/>
      </w:pPr>
      <w:r>
        <w:rPr>
          <w:rFonts w:ascii="Times New Roman"/>
          <w:b w:val="false"/>
          <w:i w:val="false"/>
          <w:color w:val="000000"/>
          <w:sz w:val="28"/>
        </w:rPr>
        <w:t>
      Периодичность: ежемесячная</w:t>
      </w:r>
    </w:p>
    <w:bookmarkEnd w:id="792"/>
    <w:bookmarkStart w:name="z857" w:id="793"/>
    <w:p>
      <w:pPr>
        <w:spacing w:after="0"/>
        <w:ind w:left="0"/>
        <w:jc w:val="both"/>
      </w:pPr>
      <w:r>
        <w:rPr>
          <w:rFonts w:ascii="Times New Roman"/>
          <w:b w:val="false"/>
          <w:i w:val="false"/>
          <w:color w:val="000000"/>
          <w:sz w:val="28"/>
        </w:rPr>
        <w:t>
      Отчетный период: по состоянию на "_____" _______________ 20 __ года</w:t>
      </w:r>
    </w:p>
    <w:bookmarkEnd w:id="793"/>
    <w:bookmarkStart w:name="z858" w:id="79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управляющий инвестиционным портфелем, которому переданы в доверительное управление пенсионные активы (далее – доверительный управляющий)</w:t>
      </w:r>
    </w:p>
    <w:bookmarkEnd w:id="794"/>
    <w:bookmarkStart w:name="z859" w:id="79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795"/>
    <w:bookmarkStart w:name="z860" w:id="796"/>
    <w:p>
      <w:pPr>
        <w:spacing w:after="0"/>
        <w:ind w:left="0"/>
        <w:jc w:val="both"/>
      </w:pPr>
      <w:r>
        <w:rPr>
          <w:rFonts w:ascii="Times New Roman"/>
          <w:b w:val="false"/>
          <w:i w:val="false"/>
          <w:color w:val="000000"/>
          <w:sz w:val="28"/>
        </w:rPr>
        <w:t>
      БИН: _______________________</w:t>
      </w:r>
    </w:p>
    <w:bookmarkEnd w:id="796"/>
    <w:bookmarkStart w:name="z861" w:id="797"/>
    <w:p>
      <w:pPr>
        <w:spacing w:after="0"/>
        <w:ind w:left="0"/>
        <w:jc w:val="both"/>
      </w:pPr>
      <w:r>
        <w:rPr>
          <w:rFonts w:ascii="Times New Roman"/>
          <w:b w:val="false"/>
          <w:i w:val="false"/>
          <w:color w:val="000000"/>
          <w:sz w:val="28"/>
        </w:rPr>
        <w:t>
      Метод сбора: в электронном виде</w:t>
      </w:r>
    </w:p>
    <w:bookmarkEnd w:id="797"/>
    <w:bookmarkStart w:name="z862" w:id="798"/>
    <w:p>
      <w:pPr>
        <w:spacing w:after="0"/>
        <w:ind w:left="0"/>
        <w:jc w:val="both"/>
      </w:pPr>
      <w:r>
        <w:rPr>
          <w:rFonts w:ascii="Times New Roman"/>
          <w:b w:val="false"/>
          <w:i w:val="false"/>
          <w:color w:val="000000"/>
          <w:sz w:val="28"/>
        </w:rPr>
        <w:t>
      Таблица 1. В долговые ценные бумаги одного выпуска эмитента</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размещенных долговых ценных бумаг данного выпуска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данного выпуска, приобретенных за счет пенсионных активов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в процентах от общего количества размещенных долговых ценных бумаг данного выпуска за счет пенсионных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799"/>
    <w:p>
      <w:pPr>
        <w:spacing w:after="0"/>
        <w:ind w:left="0"/>
        <w:jc w:val="both"/>
      </w:pPr>
      <w:r>
        <w:rPr>
          <w:rFonts w:ascii="Times New Roman"/>
          <w:b w:val="false"/>
          <w:i w:val="false"/>
          <w:color w:val="000000"/>
          <w:sz w:val="28"/>
        </w:rPr>
        <w:t>
      Таблица 2. В голосующие акции эмитента-резидента Республики Казахстан</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0"/>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голосующих акций данного эмитента</w:t>
            </w:r>
          </w:p>
          <w:bookmarkEnd w:id="800"/>
          <w:p>
            <w:pPr>
              <w:spacing w:after="20"/>
              <w:ind w:left="20"/>
              <w:jc w:val="both"/>
            </w:pPr>
            <w:r>
              <w:rPr>
                <w:rFonts w:ascii="Times New Roman"/>
                <w:b w:val="false"/>
                <w:i w:val="false"/>
                <w:color w:val="000000"/>
                <w:sz w:val="20"/>
              </w:rPr>
              <w:t>
</w:t>
            </w:r>
            <w:r>
              <w:rPr>
                <w:rFonts w:ascii="Times New Roman"/>
                <w:b/>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01"/>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голосующих акций эмитента, в том числе являющихся базовым активом депозитарных </w:t>
            </w:r>
            <w:r>
              <w:rPr>
                <w:rFonts w:ascii="Times New Roman"/>
                <w:b/>
                <w:i w:val="false"/>
                <w:color w:val="000000"/>
                <w:sz w:val="20"/>
              </w:rPr>
              <w:t>расписок, приобретенных за счет пенсионных активов</w:t>
            </w:r>
          </w:p>
          <w:bookmarkEnd w:id="801"/>
          <w:p>
            <w:pPr>
              <w:spacing w:after="20"/>
              <w:ind w:left="20"/>
              <w:jc w:val="both"/>
            </w:pPr>
            <w:r>
              <w:rPr>
                <w:rFonts w:ascii="Times New Roman"/>
                <w:b w:val="false"/>
                <w:i w:val="false"/>
                <w:color w:val="000000"/>
                <w:sz w:val="20"/>
              </w:rPr>
              <w:t>
</w:t>
            </w:r>
            <w:r>
              <w:rPr>
                <w:rFonts w:ascii="Times New Roman"/>
                <w:b/>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2"/>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голосующих акций эмитента, в том числе являющихся базовым активом депозитарных </w:t>
            </w:r>
            <w:r>
              <w:rPr>
                <w:rFonts w:ascii="Times New Roman"/>
                <w:b/>
                <w:i w:val="false"/>
                <w:color w:val="000000"/>
                <w:sz w:val="20"/>
              </w:rPr>
              <w:t>расписок, приобретенных за счет пенсионных активов единого накопительного пенсионного фонда</w:t>
            </w:r>
          </w:p>
          <w:bookmarkEnd w:id="802"/>
          <w:p>
            <w:pPr>
              <w:spacing w:after="20"/>
              <w:ind w:left="20"/>
              <w:jc w:val="both"/>
            </w:pPr>
            <w:r>
              <w:rPr>
                <w:rFonts w:ascii="Times New Roman"/>
                <w:b w:val="false"/>
                <w:i w:val="false"/>
                <w:color w:val="000000"/>
                <w:sz w:val="20"/>
              </w:rPr>
              <w:t>
</w:t>
            </w:r>
            <w:r>
              <w:rPr>
                <w:rFonts w:ascii="Times New Roman"/>
                <w:b/>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в процентах от общего количества голосующих акций данного эмитента за счет </w:t>
            </w:r>
            <w:r>
              <w:rPr>
                <w:rFonts w:ascii="Times New Roman"/>
                <w:b/>
                <w:i w:val="false"/>
                <w:color w:val="000000"/>
                <w:sz w:val="20"/>
              </w:rPr>
              <w:t>пенсионных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03"/>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в процентах от общего количества голосующих акций, приобретенных за счет </w:t>
            </w:r>
            <w:r>
              <w:rPr>
                <w:rFonts w:ascii="Times New Roman"/>
                <w:b/>
                <w:i w:val="false"/>
                <w:color w:val="000000"/>
                <w:sz w:val="20"/>
              </w:rPr>
              <w:t>пенсионных активов</w:t>
            </w:r>
          </w:p>
          <w:bookmarkEnd w:id="803"/>
          <w:p>
            <w:pPr>
              <w:spacing w:after="20"/>
              <w:ind w:left="20"/>
              <w:jc w:val="both"/>
            </w:pPr>
            <w:r>
              <w:rPr>
                <w:rFonts w:ascii="Times New Roman"/>
                <w:b w:val="false"/>
                <w:i w:val="false"/>
                <w:color w:val="000000"/>
                <w:sz w:val="20"/>
              </w:rPr>
              <w:t>
</w:t>
            </w:r>
            <w:r>
              <w:rPr>
                <w:rFonts w:ascii="Times New Roman"/>
                <w:b/>
                <w:i w:val="false"/>
                <w:color w:val="000000"/>
                <w:sz w:val="20"/>
              </w:rPr>
              <w:t>единого накопительного пенсионного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804"/>
    <w:p>
      <w:pPr>
        <w:spacing w:after="0"/>
        <w:ind w:left="0"/>
        <w:jc w:val="both"/>
      </w:pPr>
      <w:r>
        <w:rPr>
          <w:rFonts w:ascii="Times New Roman"/>
          <w:b w:val="false"/>
          <w:i w:val="false"/>
          <w:color w:val="000000"/>
          <w:sz w:val="28"/>
        </w:rPr>
        <w:t>
      Таблица 3. В финансовые инструменты, выпущенные (предоставленные) одним лицом и его аффилированными лицами</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 выпустившего (предоставившего) финансовый инструмент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аффилированного лица эмитента, указанного в графе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инвестиций в финансовые инструменты, выпущенные (предоставленные) эмитентом и его аффилированными лицами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пенсионных активов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в процентах от текущей стоимости пенсионных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805"/>
    <w:p>
      <w:pPr>
        <w:spacing w:after="0"/>
        <w:ind w:left="0"/>
        <w:jc w:val="both"/>
      </w:pPr>
      <w:r>
        <w:rPr>
          <w:rFonts w:ascii="Times New Roman"/>
          <w:b w:val="false"/>
          <w:i w:val="false"/>
          <w:color w:val="000000"/>
          <w:sz w:val="28"/>
        </w:rPr>
        <w:t>
      Таблица 4. В финансовые инструменты, номинированные в иностранной валюте</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тысячах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0" w:id="806"/>
    <w:p>
      <w:pPr>
        <w:spacing w:after="0"/>
        <w:ind w:left="0"/>
        <w:jc w:val="both"/>
      </w:pPr>
      <w:r>
        <w:rPr>
          <w:rFonts w:ascii="Times New Roman"/>
          <w:b w:val="false"/>
          <w:i w:val="false"/>
          <w:color w:val="000000"/>
          <w:sz w:val="28"/>
        </w:rPr>
        <w:t>
      Наименование ______________________________________</w:t>
      </w:r>
    </w:p>
    <w:bookmarkEnd w:id="806"/>
    <w:bookmarkStart w:name="z871" w:id="807"/>
    <w:p>
      <w:pPr>
        <w:spacing w:after="0"/>
        <w:ind w:left="0"/>
        <w:jc w:val="both"/>
      </w:pPr>
      <w:r>
        <w:rPr>
          <w:rFonts w:ascii="Times New Roman"/>
          <w:b w:val="false"/>
          <w:i w:val="false"/>
          <w:color w:val="000000"/>
          <w:sz w:val="28"/>
        </w:rPr>
        <w:t>
      Адрес__________________________________________________________</w:t>
      </w:r>
    </w:p>
    <w:bookmarkEnd w:id="807"/>
    <w:bookmarkStart w:name="z872" w:id="808"/>
    <w:p>
      <w:pPr>
        <w:spacing w:after="0"/>
        <w:ind w:left="0"/>
        <w:jc w:val="both"/>
      </w:pPr>
      <w:r>
        <w:rPr>
          <w:rFonts w:ascii="Times New Roman"/>
          <w:b w:val="false"/>
          <w:i w:val="false"/>
          <w:color w:val="000000"/>
          <w:sz w:val="28"/>
        </w:rPr>
        <w:t>
      Телефон ________________________________________</w:t>
      </w:r>
    </w:p>
    <w:bookmarkEnd w:id="808"/>
    <w:bookmarkStart w:name="z873" w:id="809"/>
    <w:p>
      <w:pPr>
        <w:spacing w:after="0"/>
        <w:ind w:left="0"/>
        <w:jc w:val="both"/>
      </w:pPr>
      <w:r>
        <w:rPr>
          <w:rFonts w:ascii="Times New Roman"/>
          <w:b w:val="false"/>
          <w:i w:val="false"/>
          <w:color w:val="000000"/>
          <w:sz w:val="28"/>
        </w:rPr>
        <w:t>
      Адрес электронной почты _________________________</w:t>
      </w:r>
    </w:p>
    <w:bookmarkEnd w:id="809"/>
    <w:bookmarkStart w:name="z874" w:id="810"/>
    <w:p>
      <w:pPr>
        <w:spacing w:after="0"/>
        <w:ind w:left="0"/>
        <w:jc w:val="both"/>
      </w:pPr>
      <w:r>
        <w:rPr>
          <w:rFonts w:ascii="Times New Roman"/>
          <w:b w:val="false"/>
          <w:i w:val="false"/>
          <w:color w:val="000000"/>
          <w:sz w:val="28"/>
        </w:rPr>
        <w:t xml:space="preserve">
      Исполнитель ______________________________________ ________________ </w:t>
      </w:r>
    </w:p>
    <w:bookmarkEnd w:id="810"/>
    <w:bookmarkStart w:name="z875" w:id="811"/>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811"/>
    <w:bookmarkStart w:name="z876" w:id="812"/>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812"/>
    <w:bookmarkStart w:name="z877" w:id="813"/>
    <w:p>
      <w:pPr>
        <w:spacing w:after="0"/>
        <w:ind w:left="0"/>
        <w:jc w:val="both"/>
      </w:pPr>
      <w:r>
        <w:rPr>
          <w:rFonts w:ascii="Times New Roman"/>
          <w:b w:val="false"/>
          <w:i w:val="false"/>
          <w:color w:val="000000"/>
          <w:sz w:val="28"/>
        </w:rPr>
        <w:t xml:space="preserve">
       _______________________________________ _____________ </w:t>
      </w:r>
    </w:p>
    <w:bookmarkEnd w:id="813"/>
    <w:bookmarkStart w:name="z878" w:id="814"/>
    <w:p>
      <w:pPr>
        <w:spacing w:after="0"/>
        <w:ind w:left="0"/>
        <w:jc w:val="both"/>
      </w:pPr>
      <w:r>
        <w:rPr>
          <w:rFonts w:ascii="Times New Roman"/>
          <w:b w:val="false"/>
          <w:i w:val="false"/>
          <w:color w:val="000000"/>
          <w:sz w:val="28"/>
        </w:rPr>
        <w:t>
             фамилия, имя и отчество (при его наличии) подпись</w:t>
      </w:r>
    </w:p>
    <w:bookmarkEnd w:id="814"/>
    <w:bookmarkStart w:name="z879" w:id="815"/>
    <w:p>
      <w:pPr>
        <w:spacing w:after="0"/>
        <w:ind w:left="0"/>
        <w:jc w:val="both"/>
      </w:pPr>
      <w:r>
        <w:rPr>
          <w:rFonts w:ascii="Times New Roman"/>
          <w:b w:val="false"/>
          <w:i w:val="false"/>
          <w:color w:val="000000"/>
          <w:sz w:val="28"/>
        </w:rPr>
        <w:t>
      Дата "______" ______________ 20__ года</w:t>
      </w:r>
    </w:p>
    <w:bookmarkEnd w:id="815"/>
    <w:bookmarkStart w:name="z880" w:id="81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соблюдении лимитов инвестирования".</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соблюдении лимитов</w:t>
            </w:r>
            <w:r>
              <w:br/>
            </w:r>
            <w:r>
              <w:rPr>
                <w:rFonts w:ascii="Times New Roman"/>
                <w:b w:val="false"/>
                <w:i w:val="false"/>
                <w:color w:val="000000"/>
                <w:sz w:val="20"/>
              </w:rPr>
              <w:t>инвестирования"</w:t>
            </w:r>
          </w:p>
        </w:tc>
      </w:tr>
    </w:tbl>
    <w:bookmarkStart w:name="z882" w:id="8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соблюдении лимитов инвестирования" (индекс – 1-LIMITS-NPF, периодичность – ежемесячная)</w:t>
      </w:r>
    </w:p>
    <w:bookmarkEnd w:id="817"/>
    <w:bookmarkStart w:name="z883" w:id="818"/>
    <w:p>
      <w:pPr>
        <w:spacing w:after="0"/>
        <w:ind w:left="0"/>
        <w:jc w:val="left"/>
      </w:pPr>
      <w:r>
        <w:rPr>
          <w:rFonts w:ascii="Times New Roman"/>
          <w:b/>
          <w:i w:val="false"/>
          <w:color w:val="000000"/>
        </w:rPr>
        <w:t xml:space="preserve"> Глава 1. Общие положения</w:t>
      </w:r>
    </w:p>
    <w:bookmarkEnd w:id="818"/>
    <w:bookmarkStart w:name="z884" w:id="8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соблюдении лимитов инвестирования" (далее – Форма).</w:t>
      </w:r>
    </w:p>
    <w:bookmarkEnd w:id="819"/>
    <w:bookmarkStart w:name="z885" w:id="8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20"/>
    <w:bookmarkStart w:name="z886" w:id="821"/>
    <w:p>
      <w:pPr>
        <w:spacing w:after="0"/>
        <w:ind w:left="0"/>
        <w:jc w:val="both"/>
      </w:pPr>
      <w:r>
        <w:rPr>
          <w:rFonts w:ascii="Times New Roman"/>
          <w:b w:val="false"/>
          <w:i w:val="false"/>
          <w:color w:val="000000"/>
          <w:sz w:val="28"/>
        </w:rPr>
        <w:t>
      3. Форма составляется ежемесячно доверительным управляющим.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21"/>
    <w:bookmarkStart w:name="z887" w:id="82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22"/>
    <w:bookmarkStart w:name="z888" w:id="823"/>
    <w:p>
      <w:pPr>
        <w:spacing w:after="0"/>
        <w:ind w:left="0"/>
        <w:jc w:val="left"/>
      </w:pPr>
      <w:r>
        <w:rPr>
          <w:rFonts w:ascii="Times New Roman"/>
          <w:b/>
          <w:i w:val="false"/>
          <w:color w:val="000000"/>
        </w:rPr>
        <w:t xml:space="preserve"> Глава 2. Пояснение по заполнению Формы</w:t>
      </w:r>
    </w:p>
    <w:bookmarkEnd w:id="823"/>
    <w:bookmarkStart w:name="z889" w:id="824"/>
    <w:p>
      <w:pPr>
        <w:spacing w:after="0"/>
        <w:ind w:left="0"/>
        <w:jc w:val="both"/>
      </w:pPr>
      <w:r>
        <w:rPr>
          <w:rFonts w:ascii="Times New Roman"/>
          <w:b w:val="false"/>
          <w:i w:val="false"/>
          <w:color w:val="000000"/>
          <w:sz w:val="28"/>
        </w:rPr>
        <w:t>
      5. Текущая стоимость инвестиций в финансовые инструменты и пенсионных активов, а также значения в процентах указываются с двумя знаками после запятой.</w:t>
      </w:r>
    </w:p>
    <w:bookmarkEnd w:id="824"/>
    <w:bookmarkStart w:name="z890" w:id="825"/>
    <w:p>
      <w:pPr>
        <w:spacing w:after="0"/>
        <w:ind w:left="0"/>
        <w:jc w:val="both"/>
      </w:pPr>
      <w:r>
        <w:rPr>
          <w:rFonts w:ascii="Times New Roman"/>
          <w:b w:val="false"/>
          <w:i w:val="false"/>
          <w:color w:val="000000"/>
          <w:sz w:val="28"/>
        </w:rPr>
        <w:t>
      6. По Таблице 1:</w:t>
      </w:r>
    </w:p>
    <w:bookmarkEnd w:id="825"/>
    <w:bookmarkStart w:name="z891" w:id="826"/>
    <w:p>
      <w:pPr>
        <w:spacing w:after="0"/>
        <w:ind w:left="0"/>
        <w:jc w:val="both"/>
      </w:pPr>
      <w:r>
        <w:rPr>
          <w:rFonts w:ascii="Times New Roman"/>
          <w:b w:val="false"/>
          <w:i w:val="false"/>
          <w:color w:val="000000"/>
          <w:sz w:val="28"/>
        </w:rPr>
        <w:t>
      1) графа 4 заполняется на основании данных из информационно-аналитических систем Блумберг (Bloomberg) либо РЕЙТЕР (REUTERS) и (или) интернет-ресурса организатора торгов;</w:t>
      </w:r>
    </w:p>
    <w:bookmarkEnd w:id="826"/>
    <w:bookmarkStart w:name="z892" w:id="827"/>
    <w:p>
      <w:pPr>
        <w:spacing w:after="0"/>
        <w:ind w:left="0"/>
        <w:jc w:val="both"/>
      </w:pPr>
      <w:r>
        <w:rPr>
          <w:rFonts w:ascii="Times New Roman"/>
          <w:b w:val="false"/>
          <w:i w:val="false"/>
          <w:color w:val="000000"/>
          <w:sz w:val="28"/>
        </w:rPr>
        <w:t>
      2) графа 6 рассчитывается как отношение графы 5 к графе 4.</w:t>
      </w:r>
    </w:p>
    <w:bookmarkEnd w:id="827"/>
    <w:bookmarkStart w:name="z893" w:id="828"/>
    <w:p>
      <w:pPr>
        <w:spacing w:after="0"/>
        <w:ind w:left="0"/>
        <w:jc w:val="both"/>
      </w:pPr>
      <w:r>
        <w:rPr>
          <w:rFonts w:ascii="Times New Roman"/>
          <w:b w:val="false"/>
          <w:i w:val="false"/>
          <w:color w:val="000000"/>
          <w:sz w:val="28"/>
        </w:rPr>
        <w:t>
      7. По Таблице 2:</w:t>
      </w:r>
    </w:p>
    <w:bookmarkEnd w:id="828"/>
    <w:bookmarkStart w:name="z894" w:id="829"/>
    <w:p>
      <w:pPr>
        <w:spacing w:after="0"/>
        <w:ind w:left="0"/>
        <w:jc w:val="both"/>
      </w:pPr>
      <w:r>
        <w:rPr>
          <w:rFonts w:ascii="Times New Roman"/>
          <w:b w:val="false"/>
          <w:i w:val="false"/>
          <w:color w:val="000000"/>
          <w:sz w:val="28"/>
        </w:rPr>
        <w:t>
      1) графа 4 заполняется на основании данных официального сайта организатора торгов и (или) интернет-ресурса уполномоченного органа по регулированию, контролю и надзору финансового рынка и финансовых организаций;</w:t>
      </w:r>
    </w:p>
    <w:bookmarkEnd w:id="829"/>
    <w:bookmarkStart w:name="z895" w:id="830"/>
    <w:p>
      <w:pPr>
        <w:spacing w:after="0"/>
        <w:ind w:left="0"/>
        <w:jc w:val="both"/>
      </w:pPr>
      <w:r>
        <w:rPr>
          <w:rFonts w:ascii="Times New Roman"/>
          <w:b w:val="false"/>
          <w:i w:val="false"/>
          <w:color w:val="000000"/>
          <w:sz w:val="28"/>
        </w:rPr>
        <w:t>
      2) в графе 6 указывается количество голосующих акций эмитента, в том числе являющихся базовым активом депозитарных расписок, приобретенных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 и управляющих инвестиционным портфелем. Графа 6 заполняется на основании последних сведений о структуре инвестиционного портфеля единого накопительного пенсионного фонда за счет пенсионных активов, опубликованных единым накопительным пенсионным фондом на своем интернет-ресурсе;</w:t>
      </w:r>
    </w:p>
    <w:bookmarkEnd w:id="830"/>
    <w:bookmarkStart w:name="z896" w:id="831"/>
    <w:p>
      <w:pPr>
        <w:spacing w:after="0"/>
        <w:ind w:left="0"/>
        <w:jc w:val="both"/>
      </w:pPr>
      <w:r>
        <w:rPr>
          <w:rFonts w:ascii="Times New Roman"/>
          <w:b w:val="false"/>
          <w:i w:val="false"/>
          <w:color w:val="000000"/>
          <w:sz w:val="28"/>
        </w:rPr>
        <w:t>
      3) графа 7 рассчитывается как отношение графы 5 к графе 4;</w:t>
      </w:r>
    </w:p>
    <w:bookmarkEnd w:id="831"/>
    <w:bookmarkStart w:name="z897" w:id="832"/>
    <w:p>
      <w:pPr>
        <w:spacing w:after="0"/>
        <w:ind w:left="0"/>
        <w:jc w:val="both"/>
      </w:pPr>
      <w:r>
        <w:rPr>
          <w:rFonts w:ascii="Times New Roman"/>
          <w:b w:val="false"/>
          <w:i w:val="false"/>
          <w:color w:val="000000"/>
          <w:sz w:val="28"/>
        </w:rPr>
        <w:t>
      4) графа 8 рассчитывается как отношение графы 6 к графе 4.</w:t>
      </w:r>
    </w:p>
    <w:bookmarkEnd w:id="832"/>
    <w:bookmarkStart w:name="z898" w:id="833"/>
    <w:p>
      <w:pPr>
        <w:spacing w:after="0"/>
        <w:ind w:left="0"/>
        <w:jc w:val="both"/>
      </w:pPr>
      <w:r>
        <w:rPr>
          <w:rFonts w:ascii="Times New Roman"/>
          <w:b w:val="false"/>
          <w:i w:val="false"/>
          <w:color w:val="000000"/>
          <w:sz w:val="28"/>
        </w:rPr>
        <w:t>
      8. По Таблице 3:</w:t>
      </w:r>
    </w:p>
    <w:bookmarkEnd w:id="833"/>
    <w:bookmarkStart w:name="z899" w:id="834"/>
    <w:p>
      <w:pPr>
        <w:spacing w:after="0"/>
        <w:ind w:left="0"/>
        <w:jc w:val="both"/>
      </w:pPr>
      <w:r>
        <w:rPr>
          <w:rFonts w:ascii="Times New Roman"/>
          <w:b w:val="false"/>
          <w:i w:val="false"/>
          <w:color w:val="000000"/>
          <w:sz w:val="28"/>
        </w:rPr>
        <w:t>
      1) графа 3 не заполняется в отношении лиц, более 50 (пятидесяти) процентов голосующих акций которых принадлежат государству или национальному управляющему холдингу;</w:t>
      </w:r>
    </w:p>
    <w:bookmarkEnd w:id="834"/>
    <w:bookmarkStart w:name="z900" w:id="835"/>
    <w:p>
      <w:pPr>
        <w:spacing w:after="0"/>
        <w:ind w:left="0"/>
        <w:jc w:val="both"/>
      </w:pPr>
      <w:r>
        <w:rPr>
          <w:rFonts w:ascii="Times New Roman"/>
          <w:b w:val="false"/>
          <w:i w:val="false"/>
          <w:color w:val="000000"/>
          <w:sz w:val="28"/>
        </w:rPr>
        <w:t>
      2) графа 4 заполняется без учета инвестиций в финансовые инструменты аффилированного лица, в случае если более 50 (пятидесяти) процентов его голосующих акций принадлежат государству или национальному управляющему холдингу;</w:t>
      </w:r>
    </w:p>
    <w:bookmarkEnd w:id="835"/>
    <w:bookmarkStart w:name="z901" w:id="836"/>
    <w:p>
      <w:pPr>
        <w:spacing w:after="0"/>
        <w:ind w:left="0"/>
        <w:jc w:val="both"/>
      </w:pPr>
      <w:r>
        <w:rPr>
          <w:rFonts w:ascii="Times New Roman"/>
          <w:b w:val="false"/>
          <w:i w:val="false"/>
          <w:color w:val="000000"/>
          <w:sz w:val="28"/>
        </w:rPr>
        <w:t>
      3) графа 6 рассчитывается как отношение графы 4 к графе 5.</w:t>
      </w:r>
    </w:p>
    <w:bookmarkEnd w:id="836"/>
    <w:bookmarkStart w:name="z902" w:id="837"/>
    <w:p>
      <w:pPr>
        <w:spacing w:after="0"/>
        <w:ind w:left="0"/>
        <w:jc w:val="both"/>
      </w:pPr>
      <w:r>
        <w:rPr>
          <w:rFonts w:ascii="Times New Roman"/>
          <w:b w:val="false"/>
          <w:i w:val="false"/>
          <w:color w:val="000000"/>
          <w:sz w:val="28"/>
        </w:rPr>
        <w:t>
      9. По Таблице 4:</w:t>
      </w:r>
    </w:p>
    <w:bookmarkEnd w:id="837"/>
    <w:bookmarkStart w:name="z903" w:id="838"/>
    <w:p>
      <w:pPr>
        <w:spacing w:after="0"/>
        <w:ind w:left="0"/>
        <w:jc w:val="both"/>
      </w:pPr>
      <w:r>
        <w:rPr>
          <w:rFonts w:ascii="Times New Roman"/>
          <w:b w:val="false"/>
          <w:i w:val="false"/>
          <w:color w:val="000000"/>
          <w:sz w:val="28"/>
        </w:rPr>
        <w:t>
      1) при заполнении Таблицы 4 также включаются остатки в иностранной валюте на банковских счетах кастодиана, осуществляющего учет и хранение данных пенсионных активов;</w:t>
      </w:r>
    </w:p>
    <w:bookmarkEnd w:id="838"/>
    <w:bookmarkStart w:name="z904" w:id="839"/>
    <w:p>
      <w:pPr>
        <w:spacing w:after="0"/>
        <w:ind w:left="0"/>
        <w:jc w:val="both"/>
      </w:pPr>
      <w:r>
        <w:rPr>
          <w:rFonts w:ascii="Times New Roman"/>
          <w:b w:val="false"/>
          <w:i w:val="false"/>
          <w:color w:val="000000"/>
          <w:sz w:val="28"/>
        </w:rPr>
        <w:t>
      2) в графе 3 по ценным бумагам указывается международный идентификационный номер (код ISIN) или другой идентификатор ценной бумаги;</w:t>
      </w:r>
    </w:p>
    <w:bookmarkEnd w:id="839"/>
    <w:bookmarkStart w:name="z905" w:id="840"/>
    <w:p>
      <w:pPr>
        <w:spacing w:after="0"/>
        <w:ind w:left="0"/>
        <w:jc w:val="both"/>
      </w:pPr>
      <w:r>
        <w:rPr>
          <w:rFonts w:ascii="Times New Roman"/>
          <w:b w:val="false"/>
          <w:i w:val="false"/>
          <w:color w:val="000000"/>
          <w:sz w:val="28"/>
        </w:rPr>
        <w:t>
      3) графа 7 рассчитывается как отношение графы 5 к графе 6.</w:t>
      </w:r>
    </w:p>
    <w:bookmarkEnd w:id="840"/>
    <w:bookmarkStart w:name="z906" w:id="841"/>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постановлению</w:t>
            </w:r>
            <w:r>
              <w:br/>
            </w:r>
            <w:r>
              <w:rPr>
                <w:rFonts w:ascii="Times New Roman"/>
                <w:b w:val="false"/>
                <w:i w:val="false"/>
                <w:color w:val="000000"/>
                <w:sz w:val="20"/>
              </w:rPr>
              <w:t>Приложение 32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908" w:id="8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42"/>
    <w:bookmarkStart w:name="z909" w:id="84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43"/>
    <w:bookmarkStart w:name="z910" w:id="84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44"/>
    <w:bookmarkStart w:name="z911" w:id="845"/>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845"/>
    <w:bookmarkStart w:name="z912" w:id="84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1-CUST_SPPA</w:t>
      </w:r>
    </w:p>
    <w:bookmarkEnd w:id="846"/>
    <w:bookmarkStart w:name="z913" w:id="847"/>
    <w:p>
      <w:pPr>
        <w:spacing w:after="0"/>
        <w:ind w:left="0"/>
        <w:jc w:val="both"/>
      </w:pPr>
      <w:r>
        <w:rPr>
          <w:rFonts w:ascii="Times New Roman"/>
          <w:b w:val="false"/>
          <w:i w:val="false"/>
          <w:color w:val="000000"/>
          <w:sz w:val="28"/>
        </w:rPr>
        <w:t>
      Периодичность: ежемесячная</w:t>
      </w:r>
    </w:p>
    <w:bookmarkEnd w:id="847"/>
    <w:bookmarkStart w:name="z914" w:id="848"/>
    <w:p>
      <w:pPr>
        <w:spacing w:after="0"/>
        <w:ind w:left="0"/>
        <w:jc w:val="both"/>
      </w:pPr>
      <w:r>
        <w:rPr>
          <w:rFonts w:ascii="Times New Roman"/>
          <w:b w:val="false"/>
          <w:i w:val="false"/>
          <w:color w:val="000000"/>
          <w:sz w:val="28"/>
        </w:rPr>
        <w:t>
      Отчетный период: по состоянию на "_____" _______________ 20 __ года</w:t>
      </w:r>
    </w:p>
    <w:bookmarkEnd w:id="848"/>
    <w:bookmarkStart w:name="z915" w:id="84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w:t>
      </w:r>
    </w:p>
    <w:bookmarkEnd w:id="849"/>
    <w:bookmarkStart w:name="z916" w:id="85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850"/>
    <w:bookmarkStart w:name="z917" w:id="851"/>
    <w:p>
      <w:pPr>
        <w:spacing w:after="0"/>
        <w:ind w:left="0"/>
        <w:jc w:val="both"/>
      </w:pPr>
      <w:r>
        <w:rPr>
          <w:rFonts w:ascii="Times New Roman"/>
          <w:b w:val="false"/>
          <w:i w:val="false"/>
          <w:color w:val="000000"/>
          <w:sz w:val="28"/>
        </w:rPr>
        <w:t>
      БИН: _______________________</w:t>
      </w:r>
    </w:p>
    <w:bookmarkEnd w:id="851"/>
    <w:bookmarkStart w:name="z918" w:id="852"/>
    <w:p>
      <w:pPr>
        <w:spacing w:after="0"/>
        <w:ind w:left="0"/>
        <w:jc w:val="both"/>
      </w:pPr>
      <w:r>
        <w:rPr>
          <w:rFonts w:ascii="Times New Roman"/>
          <w:b w:val="false"/>
          <w:i w:val="false"/>
          <w:color w:val="000000"/>
          <w:sz w:val="28"/>
        </w:rPr>
        <w:t>
      Метод сбора: в электронном виде</w:t>
      </w:r>
    </w:p>
    <w:bookmarkEnd w:id="852"/>
    <w:bookmarkStart w:name="z919" w:id="853"/>
    <w:p>
      <w:pPr>
        <w:spacing w:after="0"/>
        <w:ind w:left="0"/>
        <w:jc w:val="both"/>
      </w:pPr>
      <w:r>
        <w:rPr>
          <w:rFonts w:ascii="Times New Roman"/>
          <w:b w:val="false"/>
          <w:i w:val="false"/>
          <w:color w:val="000000"/>
          <w:sz w:val="28"/>
        </w:rPr>
        <w:t>
      Таблица 1. Ценные бумаги, приобретенные за счет пенсионных активов</w:t>
      </w:r>
    </w:p>
    <w:bookmarkEnd w:id="853"/>
    <w:bookmarkStart w:name="z920" w:id="854"/>
    <w:p>
      <w:pPr>
        <w:spacing w:after="0"/>
        <w:ind w:left="0"/>
        <w:jc w:val="both"/>
      </w:pPr>
      <w:r>
        <w:rPr>
          <w:rFonts w:ascii="Times New Roman"/>
          <w:b w:val="false"/>
          <w:i w:val="false"/>
          <w:color w:val="000000"/>
          <w:sz w:val="28"/>
        </w:rPr>
        <w:t>
      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1" w:id="855"/>
    <w:p>
      <w:pPr>
        <w:spacing w:after="0"/>
        <w:ind w:left="0"/>
        <w:jc w:val="both"/>
      </w:pPr>
      <w:r>
        <w:rPr>
          <w:rFonts w:ascii="Times New Roman"/>
          <w:b w:val="false"/>
          <w:i w:val="false"/>
          <w:color w:val="000000"/>
          <w:sz w:val="28"/>
        </w:rPr>
        <w:t>
      продолжение таблицы:</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22" w:id="856"/>
    <w:p>
      <w:pPr>
        <w:spacing w:after="0"/>
        <w:ind w:left="0"/>
        <w:jc w:val="both"/>
      </w:pPr>
      <w:r>
        <w:rPr>
          <w:rFonts w:ascii="Times New Roman"/>
          <w:b w:val="false"/>
          <w:i w:val="false"/>
          <w:color w:val="000000"/>
          <w:sz w:val="28"/>
        </w:rPr>
        <w:t>
      продолжение таблицы:</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ценных бумаг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купонная ставка в портфеле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23" w:id="857"/>
    <w:p>
      <w:pPr>
        <w:spacing w:after="0"/>
        <w:ind w:left="0"/>
        <w:jc w:val="both"/>
      </w:pPr>
      <w:r>
        <w:rPr>
          <w:rFonts w:ascii="Times New Roman"/>
          <w:b w:val="false"/>
          <w:i w:val="false"/>
          <w:color w:val="000000"/>
          <w:sz w:val="28"/>
        </w:rPr>
        <w:t>
      Таблица 2. Ценные бумаги, приобретенные по операциям "обратное репо"</w:t>
      </w:r>
    </w:p>
    <w:bookmarkEnd w:id="857"/>
    <w:bookmarkStart w:name="z924" w:id="858"/>
    <w:p>
      <w:pPr>
        <w:spacing w:after="0"/>
        <w:ind w:left="0"/>
        <w:jc w:val="both"/>
      </w:pPr>
      <w:r>
        <w:rPr>
          <w:rFonts w:ascii="Times New Roman"/>
          <w:b w:val="false"/>
          <w:i w:val="false"/>
          <w:color w:val="000000"/>
          <w:sz w:val="28"/>
        </w:rPr>
        <w:t>
      ___________________________________________________________________________________________________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номинальной стоимости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 w:id="859"/>
    <w:p>
      <w:pPr>
        <w:spacing w:after="0"/>
        <w:ind w:left="0"/>
        <w:jc w:val="both"/>
      </w:pPr>
      <w:r>
        <w:rPr>
          <w:rFonts w:ascii="Times New Roman"/>
          <w:b w:val="false"/>
          <w:i w:val="false"/>
          <w:color w:val="000000"/>
          <w:sz w:val="28"/>
        </w:rPr>
        <w:t>
      продолжение таблицы:</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 (в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доходности по операции (в процентах годовых)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26" w:id="860"/>
    <w:p>
      <w:pPr>
        <w:spacing w:after="0"/>
        <w:ind w:left="0"/>
        <w:jc w:val="both"/>
      </w:pPr>
      <w:r>
        <w:rPr>
          <w:rFonts w:ascii="Times New Roman"/>
          <w:b w:val="false"/>
          <w:i w:val="false"/>
          <w:color w:val="000000"/>
          <w:sz w:val="28"/>
        </w:rPr>
        <w:t>
      Таблица 3. Вклады в Национальном Банке Республики Казахстан и в банках второго уровня</w:t>
      </w:r>
    </w:p>
    <w:bookmarkEnd w:id="860"/>
    <w:bookmarkStart w:name="z927" w:id="861"/>
    <w:p>
      <w:pPr>
        <w:spacing w:after="0"/>
        <w:ind w:left="0"/>
        <w:jc w:val="both"/>
      </w:pPr>
      <w:r>
        <w:rPr>
          <w:rFonts w:ascii="Times New Roman"/>
          <w:b w:val="false"/>
          <w:i w:val="false"/>
          <w:color w:val="000000"/>
          <w:sz w:val="28"/>
        </w:rPr>
        <w:t>
      ___________________________________________________________________________________________________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и номер договора банковского вклада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вознаграждения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862"/>
    <w:p>
      <w:pPr>
        <w:spacing w:after="0"/>
        <w:ind w:left="0"/>
        <w:jc w:val="both"/>
      </w:pPr>
      <w:r>
        <w:rPr>
          <w:rFonts w:ascii="Times New Roman"/>
          <w:b w:val="false"/>
          <w:i w:val="false"/>
          <w:color w:val="000000"/>
          <w:sz w:val="28"/>
        </w:rPr>
        <w:t>
      продолжение таблицы:</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(в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29" w:id="863"/>
    <w:p>
      <w:pPr>
        <w:spacing w:after="0"/>
        <w:ind w:left="0"/>
        <w:jc w:val="both"/>
      </w:pPr>
      <w:r>
        <w:rPr>
          <w:rFonts w:ascii="Times New Roman"/>
          <w:b w:val="false"/>
          <w:i w:val="false"/>
          <w:color w:val="000000"/>
          <w:sz w:val="28"/>
        </w:rPr>
        <w:t>
      Таблица 4. Аффинированные драгоценные металлы</w:t>
      </w:r>
    </w:p>
    <w:bookmarkEnd w:id="863"/>
    <w:bookmarkStart w:name="z930" w:id="864"/>
    <w:p>
      <w:pPr>
        <w:spacing w:after="0"/>
        <w:ind w:left="0"/>
        <w:jc w:val="both"/>
      </w:pPr>
      <w:r>
        <w:rPr>
          <w:rFonts w:ascii="Times New Roman"/>
          <w:b w:val="false"/>
          <w:i w:val="false"/>
          <w:color w:val="000000"/>
          <w:sz w:val="28"/>
        </w:rPr>
        <w:t>
      ___________________________________________________________________________________________________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bookmarkEnd w:id="864"/>
    <w:bookmarkStart w:name="z931" w:id="865"/>
    <w:p>
      <w:pPr>
        <w:spacing w:after="0"/>
        <w:ind w:left="0"/>
        <w:jc w:val="both"/>
      </w:pPr>
      <w:r>
        <w:rPr>
          <w:rFonts w:ascii="Times New Roman"/>
          <w:b w:val="false"/>
          <w:i w:val="false"/>
          <w:color w:val="000000"/>
          <w:sz w:val="28"/>
        </w:rPr>
        <w:t>
      (в тенге)</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аффинированного драгоценного металла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тройских унций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2" w:id="866"/>
    <w:p>
      <w:pPr>
        <w:spacing w:after="0"/>
        <w:ind w:left="0"/>
        <w:jc w:val="both"/>
      </w:pPr>
      <w:r>
        <w:rPr>
          <w:rFonts w:ascii="Times New Roman"/>
          <w:b w:val="false"/>
          <w:i w:val="false"/>
          <w:color w:val="000000"/>
          <w:sz w:val="28"/>
        </w:rPr>
        <w:t>
      Таблица 5. Условные требования (обязательства)</w:t>
      </w:r>
    </w:p>
    <w:bookmarkEnd w:id="866"/>
    <w:bookmarkStart w:name="z933" w:id="867"/>
    <w:p>
      <w:pPr>
        <w:spacing w:after="0"/>
        <w:ind w:left="0"/>
        <w:jc w:val="both"/>
      </w:pPr>
      <w:r>
        <w:rPr>
          <w:rFonts w:ascii="Times New Roman"/>
          <w:b w:val="false"/>
          <w:i w:val="false"/>
          <w:color w:val="000000"/>
          <w:sz w:val="28"/>
        </w:rPr>
        <w:t>
      __________________________________________________________________________________________________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bookmarkEnd w:id="867"/>
    <w:bookmarkStart w:name="z934" w:id="868"/>
    <w:p>
      <w:pPr>
        <w:spacing w:after="0"/>
        <w:ind w:left="0"/>
        <w:jc w:val="both"/>
      </w:pPr>
      <w:r>
        <w:rPr>
          <w:rFonts w:ascii="Times New Roman"/>
          <w:b w:val="false"/>
          <w:i w:val="false"/>
          <w:color w:val="000000"/>
          <w:sz w:val="28"/>
        </w:rPr>
        <w:t>
      (в тенге)</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вида производного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требований (обязательств) на дату осуществления операции с производным инструментом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 w:id="869"/>
    <w:p>
      <w:pPr>
        <w:spacing w:after="0"/>
        <w:ind w:left="0"/>
        <w:jc w:val="both"/>
      </w:pPr>
      <w:r>
        <w:rPr>
          <w:rFonts w:ascii="Times New Roman"/>
          <w:b w:val="false"/>
          <w:i w:val="false"/>
          <w:color w:val="000000"/>
          <w:sz w:val="28"/>
        </w:rPr>
        <w:t>
      Наименование ______________________________________</w:t>
      </w:r>
    </w:p>
    <w:bookmarkEnd w:id="869"/>
    <w:bookmarkStart w:name="z936" w:id="870"/>
    <w:p>
      <w:pPr>
        <w:spacing w:after="0"/>
        <w:ind w:left="0"/>
        <w:jc w:val="both"/>
      </w:pPr>
      <w:r>
        <w:rPr>
          <w:rFonts w:ascii="Times New Roman"/>
          <w:b w:val="false"/>
          <w:i w:val="false"/>
          <w:color w:val="000000"/>
          <w:sz w:val="28"/>
        </w:rPr>
        <w:t>
      Адрес__________________________________________________________</w:t>
      </w:r>
    </w:p>
    <w:bookmarkEnd w:id="870"/>
    <w:bookmarkStart w:name="z937" w:id="871"/>
    <w:p>
      <w:pPr>
        <w:spacing w:after="0"/>
        <w:ind w:left="0"/>
        <w:jc w:val="both"/>
      </w:pPr>
      <w:r>
        <w:rPr>
          <w:rFonts w:ascii="Times New Roman"/>
          <w:b w:val="false"/>
          <w:i w:val="false"/>
          <w:color w:val="000000"/>
          <w:sz w:val="28"/>
        </w:rPr>
        <w:t>
      Телефон ________________________________________</w:t>
      </w:r>
    </w:p>
    <w:bookmarkEnd w:id="871"/>
    <w:bookmarkStart w:name="z938" w:id="872"/>
    <w:p>
      <w:pPr>
        <w:spacing w:after="0"/>
        <w:ind w:left="0"/>
        <w:jc w:val="both"/>
      </w:pPr>
      <w:r>
        <w:rPr>
          <w:rFonts w:ascii="Times New Roman"/>
          <w:b w:val="false"/>
          <w:i w:val="false"/>
          <w:color w:val="000000"/>
          <w:sz w:val="28"/>
        </w:rPr>
        <w:t>
      Адрес электронной почты _________________________</w:t>
      </w:r>
    </w:p>
    <w:bookmarkEnd w:id="872"/>
    <w:bookmarkStart w:name="z939" w:id="873"/>
    <w:p>
      <w:pPr>
        <w:spacing w:after="0"/>
        <w:ind w:left="0"/>
        <w:jc w:val="both"/>
      </w:pPr>
      <w:r>
        <w:rPr>
          <w:rFonts w:ascii="Times New Roman"/>
          <w:b w:val="false"/>
          <w:i w:val="false"/>
          <w:color w:val="000000"/>
          <w:sz w:val="28"/>
        </w:rPr>
        <w:t xml:space="preserve">
      Исполнитель ______________________________________ ________________ </w:t>
      </w:r>
    </w:p>
    <w:bookmarkEnd w:id="873"/>
    <w:bookmarkStart w:name="z940" w:id="87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874"/>
    <w:bookmarkStart w:name="z941" w:id="875"/>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875"/>
    <w:bookmarkStart w:name="z942" w:id="876"/>
    <w:p>
      <w:pPr>
        <w:spacing w:after="0"/>
        <w:ind w:left="0"/>
        <w:jc w:val="both"/>
      </w:pPr>
      <w:r>
        <w:rPr>
          <w:rFonts w:ascii="Times New Roman"/>
          <w:b w:val="false"/>
          <w:i w:val="false"/>
          <w:color w:val="000000"/>
          <w:sz w:val="28"/>
        </w:rPr>
        <w:t>
       _______________________________________ _____________</w:t>
      </w:r>
    </w:p>
    <w:bookmarkEnd w:id="876"/>
    <w:bookmarkStart w:name="z943" w:id="877"/>
    <w:p>
      <w:pPr>
        <w:spacing w:after="0"/>
        <w:ind w:left="0"/>
        <w:jc w:val="both"/>
      </w:pPr>
      <w:r>
        <w:rPr>
          <w:rFonts w:ascii="Times New Roman"/>
          <w:b w:val="false"/>
          <w:i w:val="false"/>
          <w:color w:val="000000"/>
          <w:sz w:val="28"/>
        </w:rPr>
        <w:t>
             фамилия, имя и отчество (при его наличии) подпись</w:t>
      </w:r>
    </w:p>
    <w:bookmarkEnd w:id="877"/>
    <w:bookmarkStart w:name="z944" w:id="878"/>
    <w:p>
      <w:pPr>
        <w:spacing w:after="0"/>
        <w:ind w:left="0"/>
        <w:jc w:val="both"/>
      </w:pPr>
      <w:r>
        <w:rPr>
          <w:rFonts w:ascii="Times New Roman"/>
          <w:b w:val="false"/>
          <w:i w:val="false"/>
          <w:color w:val="000000"/>
          <w:sz w:val="28"/>
        </w:rPr>
        <w:t>
      Дата "______" ______________ 20__ года</w:t>
      </w:r>
    </w:p>
    <w:bookmarkEnd w:id="878"/>
    <w:bookmarkStart w:name="z945" w:id="87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структуре инвестиционного</w:t>
            </w:r>
            <w:r>
              <w:br/>
            </w:r>
            <w:r>
              <w:rPr>
                <w:rFonts w:ascii="Times New Roman"/>
                <w:b w:val="false"/>
                <w:i w:val="false"/>
                <w:color w:val="000000"/>
                <w:sz w:val="20"/>
              </w:rPr>
              <w:t>портфеля пенсионных активов"</w:t>
            </w:r>
          </w:p>
        </w:tc>
      </w:tr>
    </w:tbl>
    <w:bookmarkStart w:name="z947" w:id="8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(индекс – 1-CUST_SPPA, периодичность – ежемесячная)</w:t>
      </w:r>
    </w:p>
    <w:bookmarkEnd w:id="880"/>
    <w:bookmarkStart w:name="z948" w:id="881"/>
    <w:p>
      <w:pPr>
        <w:spacing w:after="0"/>
        <w:ind w:left="0"/>
        <w:jc w:val="left"/>
      </w:pPr>
      <w:r>
        <w:rPr>
          <w:rFonts w:ascii="Times New Roman"/>
          <w:b/>
          <w:i w:val="false"/>
          <w:color w:val="000000"/>
        </w:rPr>
        <w:t xml:space="preserve"> Глава 1. Общие положения</w:t>
      </w:r>
    </w:p>
    <w:bookmarkEnd w:id="881"/>
    <w:bookmarkStart w:name="z949" w:id="8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(далее – Форма).</w:t>
      </w:r>
    </w:p>
    <w:bookmarkEnd w:id="882"/>
    <w:bookmarkStart w:name="z950" w:id="88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83"/>
    <w:bookmarkStart w:name="z951" w:id="884"/>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884"/>
    <w:bookmarkStart w:name="z952" w:id="88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85"/>
    <w:bookmarkStart w:name="z953" w:id="886"/>
    <w:p>
      <w:pPr>
        <w:spacing w:after="0"/>
        <w:ind w:left="0"/>
        <w:jc w:val="left"/>
      </w:pPr>
      <w:r>
        <w:rPr>
          <w:rFonts w:ascii="Times New Roman"/>
          <w:b/>
          <w:i w:val="false"/>
          <w:color w:val="000000"/>
        </w:rPr>
        <w:t xml:space="preserve"> Глава 2. Пояснение по заполнению Формы</w:t>
      </w:r>
    </w:p>
    <w:bookmarkEnd w:id="886"/>
    <w:bookmarkStart w:name="z954" w:id="887"/>
    <w:p>
      <w:pPr>
        <w:spacing w:after="0"/>
        <w:ind w:left="0"/>
        <w:jc w:val="both"/>
      </w:pPr>
      <w:r>
        <w:rPr>
          <w:rFonts w:ascii="Times New Roman"/>
          <w:b w:val="false"/>
          <w:i w:val="false"/>
          <w:color w:val="000000"/>
          <w:sz w:val="28"/>
        </w:rPr>
        <w:t>
      5. По Таблице 1:</w:t>
      </w:r>
    </w:p>
    <w:bookmarkEnd w:id="887"/>
    <w:bookmarkStart w:name="z955" w:id="888"/>
    <w:p>
      <w:pPr>
        <w:spacing w:after="0"/>
        <w:ind w:left="0"/>
        <w:jc w:val="both"/>
      </w:pPr>
      <w:r>
        <w:rPr>
          <w:rFonts w:ascii="Times New Roman"/>
          <w:b w:val="false"/>
          <w:i w:val="false"/>
          <w:color w:val="000000"/>
          <w:sz w:val="28"/>
        </w:rPr>
        <w:t>
      1) в Форме указываются данные по ценным бумагам и правам требования по обязательствам эмитента по эмиссионным ценным бумагам;</w:t>
      </w:r>
    </w:p>
    <w:bookmarkEnd w:id="888"/>
    <w:bookmarkStart w:name="z956" w:id="889"/>
    <w:p>
      <w:pPr>
        <w:spacing w:after="0"/>
        <w:ind w:left="0"/>
        <w:jc w:val="both"/>
      </w:pPr>
      <w:r>
        <w:rPr>
          <w:rFonts w:ascii="Times New Roman"/>
          <w:b w:val="false"/>
          <w:i w:val="false"/>
          <w:color w:val="000000"/>
          <w:sz w:val="28"/>
        </w:rPr>
        <w:t>
      2) в графе 2 указывается наименование эмитента ценной бумаги;</w:t>
      </w:r>
    </w:p>
    <w:bookmarkEnd w:id="889"/>
    <w:bookmarkStart w:name="z957" w:id="890"/>
    <w:p>
      <w:pPr>
        <w:spacing w:after="0"/>
        <w:ind w:left="0"/>
        <w:jc w:val="both"/>
      </w:pPr>
      <w:r>
        <w:rPr>
          <w:rFonts w:ascii="Times New Roman"/>
          <w:b w:val="false"/>
          <w:i w:val="false"/>
          <w:color w:val="000000"/>
          <w:sz w:val="28"/>
        </w:rPr>
        <w:t xml:space="preserve">
      3) в графе 3 вид экономической деятельности указывается в соответствии с национальным классификатором Республики Казахстан </w:t>
      </w:r>
      <w:r>
        <w:rPr>
          <w:rFonts w:ascii="Times New Roman"/>
          <w:b w:val="false"/>
          <w:i w:val="false"/>
          <w:color w:val="000000"/>
          <w:sz w:val="28"/>
        </w:rPr>
        <w:t>НК РК 03</w:t>
      </w:r>
      <w:r>
        <w:rPr>
          <w:rFonts w:ascii="Times New Roman"/>
          <w:b w:val="false"/>
          <w:i w:val="false"/>
          <w:color w:val="000000"/>
          <w:sz w:val="28"/>
        </w:rPr>
        <w:t xml:space="preserve">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bookmarkEnd w:id="890"/>
    <w:bookmarkStart w:name="z958" w:id="891"/>
    <w:p>
      <w:pPr>
        <w:spacing w:after="0"/>
        <w:ind w:left="0"/>
        <w:jc w:val="both"/>
      </w:pPr>
      <w:r>
        <w:rPr>
          <w:rFonts w:ascii="Times New Roman"/>
          <w:b w:val="false"/>
          <w:i w:val="false"/>
          <w:color w:val="000000"/>
          <w:sz w:val="28"/>
        </w:rPr>
        <w:t>
      4) в графе 5 указывается вид ценной бумаги с указанием ее типа;</w:t>
      </w:r>
    </w:p>
    <w:bookmarkEnd w:id="891"/>
    <w:bookmarkStart w:name="z959" w:id="892"/>
    <w:p>
      <w:pPr>
        <w:spacing w:after="0"/>
        <w:ind w:left="0"/>
        <w:jc w:val="both"/>
      </w:pPr>
      <w:r>
        <w:rPr>
          <w:rFonts w:ascii="Times New Roman"/>
          <w:b w:val="false"/>
          <w:i w:val="false"/>
          <w:color w:val="000000"/>
          <w:sz w:val="28"/>
        </w:rPr>
        <w:t>
      5) в графе 6 указывается международный идентификационный номер (код ISIN) или другой идентификатор ценной бумаги, в отношении прав требований по обязательствам эмитента, срок обращения которых истек, и эмитентом не исполнены обязательства по их погашению - идентификатор прав требования;</w:t>
      </w:r>
    </w:p>
    <w:bookmarkEnd w:id="892"/>
    <w:bookmarkStart w:name="z960" w:id="893"/>
    <w:p>
      <w:pPr>
        <w:spacing w:after="0"/>
        <w:ind w:left="0"/>
        <w:jc w:val="both"/>
      </w:pPr>
      <w:r>
        <w:rPr>
          <w:rFonts w:ascii="Times New Roman"/>
          <w:b w:val="false"/>
          <w:i w:val="false"/>
          <w:color w:val="000000"/>
          <w:sz w:val="28"/>
        </w:rPr>
        <w:t>
      6) в графе 7 указывается количество приобретенных ценных бумаг;</w:t>
      </w:r>
    </w:p>
    <w:bookmarkEnd w:id="893"/>
    <w:bookmarkStart w:name="z961" w:id="894"/>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894"/>
    <w:bookmarkStart w:name="z962" w:id="895"/>
    <w:p>
      <w:pPr>
        <w:spacing w:after="0"/>
        <w:ind w:left="0"/>
        <w:jc w:val="both"/>
      </w:pPr>
      <w:r>
        <w:rPr>
          <w:rFonts w:ascii="Times New Roman"/>
          <w:b w:val="false"/>
          <w:i w:val="false"/>
          <w:color w:val="000000"/>
          <w:sz w:val="28"/>
        </w:rPr>
        <w:t>
      8)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895"/>
    <w:bookmarkStart w:name="z963" w:id="896"/>
    <w:p>
      <w:pPr>
        <w:spacing w:after="0"/>
        <w:ind w:left="0"/>
        <w:jc w:val="both"/>
      </w:pPr>
      <w:r>
        <w:rPr>
          <w:rFonts w:ascii="Times New Roman"/>
          <w:b w:val="false"/>
          <w:i w:val="false"/>
          <w:color w:val="000000"/>
          <w:sz w:val="28"/>
        </w:rPr>
        <w:t>
      9) в графах 11 и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В случае оплаты приобретенной ценной бумаги в иностранной валюте, заполняется графа 11 с одновременным отражением эквивалента в национальной валюте – тенге в графе 12, в случае оплаты приобретенной ценной бумаги в национальной валюте – тенге, заполняется графа 11;</w:t>
      </w:r>
    </w:p>
    <w:bookmarkEnd w:id="896"/>
    <w:bookmarkStart w:name="z964" w:id="897"/>
    <w:p>
      <w:pPr>
        <w:spacing w:after="0"/>
        <w:ind w:left="0"/>
        <w:jc w:val="both"/>
      </w:pPr>
      <w:r>
        <w:rPr>
          <w:rFonts w:ascii="Times New Roman"/>
          <w:b w:val="false"/>
          <w:i w:val="false"/>
          <w:color w:val="000000"/>
          <w:sz w:val="28"/>
        </w:rPr>
        <w:t>
      10) в графе 13 отражается дата первоначального признания в бухгалтерском учете в формате "дд.мм.гггг";</w:t>
      </w:r>
    </w:p>
    <w:bookmarkEnd w:id="897"/>
    <w:bookmarkStart w:name="z965" w:id="898"/>
    <w:p>
      <w:pPr>
        <w:spacing w:after="0"/>
        <w:ind w:left="0"/>
        <w:jc w:val="both"/>
      </w:pPr>
      <w:r>
        <w:rPr>
          <w:rFonts w:ascii="Times New Roman"/>
          <w:b w:val="false"/>
          <w:i w:val="false"/>
          <w:color w:val="000000"/>
          <w:sz w:val="28"/>
        </w:rPr>
        <w:t>
      11) в графе 14 указывается срок погашения долговых ценных бумаг в формате "дд.мм.гггг";</w:t>
      </w:r>
    </w:p>
    <w:bookmarkEnd w:id="898"/>
    <w:bookmarkStart w:name="z966" w:id="899"/>
    <w:p>
      <w:pPr>
        <w:spacing w:after="0"/>
        <w:ind w:left="0"/>
        <w:jc w:val="both"/>
      </w:pPr>
      <w:r>
        <w:rPr>
          <w:rFonts w:ascii="Times New Roman"/>
          <w:b w:val="false"/>
          <w:i w:val="false"/>
          <w:color w:val="000000"/>
          <w:sz w:val="28"/>
        </w:rPr>
        <w:t>
      12)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w:t>
      </w:r>
    </w:p>
    <w:bookmarkEnd w:id="899"/>
    <w:bookmarkStart w:name="z967" w:id="900"/>
    <w:p>
      <w:pPr>
        <w:spacing w:after="0"/>
        <w:ind w:left="0"/>
        <w:jc w:val="both"/>
      </w:pPr>
      <w:r>
        <w:rPr>
          <w:rFonts w:ascii="Times New Roman"/>
          <w:b w:val="false"/>
          <w:i w:val="false"/>
          <w:color w:val="000000"/>
          <w:sz w:val="28"/>
        </w:rPr>
        <w:t>
      13) в графе 16 указывается стоимость ценных бумаг, отраженная в бухгалтерском учете;</w:t>
      </w:r>
    </w:p>
    <w:bookmarkEnd w:id="900"/>
    <w:bookmarkStart w:name="z968" w:id="901"/>
    <w:p>
      <w:pPr>
        <w:spacing w:after="0"/>
        <w:ind w:left="0"/>
        <w:jc w:val="both"/>
      </w:pPr>
      <w:r>
        <w:rPr>
          <w:rFonts w:ascii="Times New Roman"/>
          <w:b w:val="false"/>
          <w:i w:val="false"/>
          <w:color w:val="000000"/>
          <w:sz w:val="28"/>
        </w:rPr>
        <w:t>
      14) в графе 19 указывается категория ценной бумаги "оцениваемая по справедливой стоимости", "оцениваемая по амортизированной стоимости";</w:t>
      </w:r>
    </w:p>
    <w:bookmarkEnd w:id="901"/>
    <w:bookmarkStart w:name="z969" w:id="902"/>
    <w:p>
      <w:pPr>
        <w:spacing w:after="0"/>
        <w:ind w:left="0"/>
        <w:jc w:val="both"/>
      </w:pPr>
      <w:r>
        <w:rPr>
          <w:rFonts w:ascii="Times New Roman"/>
          <w:b w:val="false"/>
          <w:i w:val="false"/>
          <w:color w:val="000000"/>
          <w:sz w:val="28"/>
        </w:rPr>
        <w:t>
      15) в графе 20 указывается купонная ставка по долговым финансовым инструментам на дату представления Формы.</w:t>
      </w:r>
    </w:p>
    <w:bookmarkEnd w:id="902"/>
    <w:bookmarkStart w:name="z970" w:id="903"/>
    <w:p>
      <w:pPr>
        <w:spacing w:after="0"/>
        <w:ind w:left="0"/>
        <w:jc w:val="both"/>
      </w:pPr>
      <w:r>
        <w:rPr>
          <w:rFonts w:ascii="Times New Roman"/>
          <w:b w:val="false"/>
          <w:i w:val="false"/>
          <w:color w:val="000000"/>
          <w:sz w:val="28"/>
        </w:rPr>
        <w:t>
      6. По Таблице 2:</w:t>
      </w:r>
    </w:p>
    <w:bookmarkEnd w:id="903"/>
    <w:bookmarkStart w:name="z971" w:id="904"/>
    <w:p>
      <w:pPr>
        <w:spacing w:after="0"/>
        <w:ind w:left="0"/>
        <w:jc w:val="both"/>
      </w:pPr>
      <w:r>
        <w:rPr>
          <w:rFonts w:ascii="Times New Roman"/>
          <w:b w:val="false"/>
          <w:i w:val="false"/>
          <w:color w:val="000000"/>
          <w:sz w:val="28"/>
        </w:rPr>
        <w:t>
      1) в графе 4 указывается вид ценной бумаги с указанием ее типа;</w:t>
      </w:r>
    </w:p>
    <w:bookmarkEnd w:id="904"/>
    <w:bookmarkStart w:name="z972" w:id="905"/>
    <w:p>
      <w:pPr>
        <w:spacing w:after="0"/>
        <w:ind w:left="0"/>
        <w:jc w:val="both"/>
      </w:pPr>
      <w:r>
        <w:rPr>
          <w:rFonts w:ascii="Times New Roman"/>
          <w:b w:val="false"/>
          <w:i w:val="false"/>
          <w:color w:val="000000"/>
          <w:sz w:val="28"/>
        </w:rPr>
        <w:t>
      2) в графе 6 указывается количество приобретенных ценных бумаг;</w:t>
      </w:r>
    </w:p>
    <w:bookmarkEnd w:id="905"/>
    <w:bookmarkStart w:name="z973" w:id="906"/>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06"/>
    <w:bookmarkStart w:name="z974" w:id="907"/>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907"/>
    <w:bookmarkStart w:name="z975" w:id="908"/>
    <w:p>
      <w:pPr>
        <w:spacing w:after="0"/>
        <w:ind w:left="0"/>
        <w:jc w:val="both"/>
      </w:pPr>
      <w:r>
        <w:rPr>
          <w:rFonts w:ascii="Times New Roman"/>
          <w:b w:val="false"/>
          <w:i w:val="false"/>
          <w:color w:val="000000"/>
          <w:sz w:val="28"/>
        </w:rPr>
        <w:t>
      5) в графе 15 указывается текущая стоимость, отраженная в бухгалтерском учете.</w:t>
      </w:r>
    </w:p>
    <w:bookmarkEnd w:id="908"/>
    <w:bookmarkStart w:name="z976" w:id="909"/>
    <w:p>
      <w:pPr>
        <w:spacing w:after="0"/>
        <w:ind w:left="0"/>
        <w:jc w:val="both"/>
      </w:pPr>
      <w:r>
        <w:rPr>
          <w:rFonts w:ascii="Times New Roman"/>
          <w:b w:val="false"/>
          <w:i w:val="false"/>
          <w:color w:val="000000"/>
          <w:sz w:val="28"/>
        </w:rPr>
        <w:t>
      7. По Таблице 3:</w:t>
      </w:r>
    </w:p>
    <w:bookmarkEnd w:id="909"/>
    <w:bookmarkStart w:name="z977" w:id="910"/>
    <w:p>
      <w:pPr>
        <w:spacing w:after="0"/>
        <w:ind w:left="0"/>
        <w:jc w:val="both"/>
      </w:pPr>
      <w:r>
        <w:rPr>
          <w:rFonts w:ascii="Times New Roman"/>
          <w:b w:val="false"/>
          <w:i w:val="false"/>
          <w:color w:val="000000"/>
          <w:sz w:val="28"/>
        </w:rPr>
        <w:t>
      1) в графе 3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10"/>
    <w:bookmarkStart w:name="z978" w:id="911"/>
    <w:p>
      <w:pPr>
        <w:spacing w:after="0"/>
        <w:ind w:left="0"/>
        <w:jc w:val="both"/>
      </w:pPr>
      <w:r>
        <w:rPr>
          <w:rFonts w:ascii="Times New Roman"/>
          <w:b w:val="false"/>
          <w:i w:val="false"/>
          <w:color w:val="000000"/>
          <w:sz w:val="28"/>
        </w:rPr>
        <w:t>
      2) в графе 6 указывается срок вклада по договору банковского вклада, при продлении вклада срок отражается с учетом продления;</w:t>
      </w:r>
    </w:p>
    <w:bookmarkEnd w:id="911"/>
    <w:bookmarkStart w:name="z979" w:id="912"/>
    <w:p>
      <w:pPr>
        <w:spacing w:after="0"/>
        <w:ind w:left="0"/>
        <w:jc w:val="both"/>
      </w:pPr>
      <w:r>
        <w:rPr>
          <w:rFonts w:ascii="Times New Roman"/>
          <w:b w:val="false"/>
          <w:i w:val="false"/>
          <w:color w:val="000000"/>
          <w:sz w:val="28"/>
        </w:rPr>
        <w:t>
      3) в графах 7 и 8 периодичность и дата выплаты накопленного вознаграждения указывается в соответствии с условиями договора банковского вклада;</w:t>
      </w:r>
    </w:p>
    <w:bookmarkEnd w:id="912"/>
    <w:bookmarkStart w:name="z980" w:id="913"/>
    <w:p>
      <w:pPr>
        <w:spacing w:after="0"/>
        <w:ind w:left="0"/>
        <w:jc w:val="both"/>
      </w:pPr>
      <w:r>
        <w:rPr>
          <w:rFonts w:ascii="Times New Roman"/>
          <w:b w:val="false"/>
          <w:i w:val="false"/>
          <w:color w:val="000000"/>
          <w:sz w:val="28"/>
        </w:rPr>
        <w:t>
      4) в графах 11 и 12 указывается сумма размещения пенсионных активов во вклад в Национальном Банке Республики Казахстан и банках второго уровня. В случае размещения пенсионных активов во вклад в национальной валюте, заполняется графа 11;</w:t>
      </w:r>
    </w:p>
    <w:bookmarkEnd w:id="913"/>
    <w:bookmarkStart w:name="z981" w:id="914"/>
    <w:p>
      <w:pPr>
        <w:spacing w:after="0"/>
        <w:ind w:left="0"/>
        <w:jc w:val="both"/>
      </w:pPr>
      <w:r>
        <w:rPr>
          <w:rFonts w:ascii="Times New Roman"/>
          <w:b w:val="false"/>
          <w:i w:val="false"/>
          <w:color w:val="000000"/>
          <w:sz w:val="28"/>
        </w:rPr>
        <w:t>
      5) Таблица 3 заполняется с указанием суммы вкладов отдельно по каждому банку и по каждой валюте вклада.</w:t>
      </w:r>
    </w:p>
    <w:bookmarkEnd w:id="914"/>
    <w:bookmarkStart w:name="z982" w:id="915"/>
    <w:p>
      <w:pPr>
        <w:spacing w:after="0"/>
        <w:ind w:left="0"/>
        <w:jc w:val="both"/>
      </w:pPr>
      <w:r>
        <w:rPr>
          <w:rFonts w:ascii="Times New Roman"/>
          <w:b w:val="false"/>
          <w:i w:val="false"/>
          <w:color w:val="000000"/>
          <w:sz w:val="28"/>
        </w:rPr>
        <w:t>
      8. По Таблице 4:</w:t>
      </w:r>
    </w:p>
    <w:bookmarkEnd w:id="915"/>
    <w:bookmarkStart w:name="z983" w:id="916"/>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16"/>
    <w:bookmarkStart w:name="z984" w:id="917"/>
    <w:p>
      <w:pPr>
        <w:spacing w:after="0"/>
        <w:ind w:left="0"/>
        <w:jc w:val="both"/>
      </w:pPr>
      <w:r>
        <w:rPr>
          <w:rFonts w:ascii="Times New Roman"/>
          <w:b w:val="false"/>
          <w:i w:val="false"/>
          <w:color w:val="000000"/>
          <w:sz w:val="28"/>
        </w:rPr>
        <w:t>
      2) в графах 5 и 7 цена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заполняются графы 5, 7 и 9;</w:t>
      </w:r>
    </w:p>
    <w:bookmarkEnd w:id="917"/>
    <w:bookmarkStart w:name="z985" w:id="918"/>
    <w:p>
      <w:pPr>
        <w:spacing w:after="0"/>
        <w:ind w:left="0"/>
        <w:jc w:val="both"/>
      </w:pPr>
      <w:r>
        <w:rPr>
          <w:rFonts w:ascii="Times New Roman"/>
          <w:b w:val="false"/>
          <w:i w:val="false"/>
          <w:color w:val="000000"/>
          <w:sz w:val="28"/>
        </w:rPr>
        <w:t>
      3) в графе 9 указывается текущая стоимость, отраженная в бухгалтерском учете.</w:t>
      </w:r>
    </w:p>
    <w:bookmarkEnd w:id="918"/>
    <w:bookmarkStart w:name="z986" w:id="919"/>
    <w:p>
      <w:pPr>
        <w:spacing w:after="0"/>
        <w:ind w:left="0"/>
        <w:jc w:val="both"/>
      </w:pPr>
      <w:r>
        <w:rPr>
          <w:rFonts w:ascii="Times New Roman"/>
          <w:b w:val="false"/>
          <w:i w:val="false"/>
          <w:color w:val="000000"/>
          <w:sz w:val="28"/>
        </w:rPr>
        <w:t>
      9. По Таблице 5:</w:t>
      </w:r>
    </w:p>
    <w:bookmarkEnd w:id="919"/>
    <w:bookmarkStart w:name="z987" w:id="920"/>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920"/>
    <w:bookmarkStart w:name="z988" w:id="921"/>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 "Коды для представления валют и фондов";</w:t>
      </w:r>
    </w:p>
    <w:bookmarkEnd w:id="921"/>
    <w:bookmarkStart w:name="z989" w:id="922"/>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922"/>
    <w:bookmarkStart w:name="z990" w:id="923"/>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923"/>
    <w:bookmarkStart w:name="z991" w:id="924"/>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924"/>
    <w:bookmarkStart w:name="z992" w:id="925"/>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925"/>
    <w:bookmarkStart w:name="z993" w:id="926"/>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926"/>
    <w:bookmarkStart w:name="z994" w:id="927"/>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постановлению</w:t>
            </w:r>
            <w:r>
              <w:br/>
            </w:r>
            <w:r>
              <w:rPr>
                <w:rFonts w:ascii="Times New Roman"/>
                <w:b w:val="false"/>
                <w:i w:val="false"/>
                <w:color w:val="000000"/>
                <w:sz w:val="20"/>
              </w:rPr>
              <w:t>Приложение 34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996" w:id="9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8"/>
    <w:bookmarkStart w:name="z997" w:id="92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29"/>
    <w:bookmarkStart w:name="z998" w:id="93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930"/>
    <w:bookmarkStart w:name="z999" w:id="931"/>
    <w:p>
      <w:pPr>
        <w:spacing w:after="0"/>
        <w:ind w:left="0"/>
        <w:jc w:val="left"/>
      </w:pPr>
      <w:r>
        <w:rPr>
          <w:rFonts w:ascii="Times New Roman"/>
          <w:b/>
          <w:i w:val="false"/>
          <w:color w:val="000000"/>
        </w:rPr>
        <w:t xml:space="preserve"> Отчет о заявках на покупку (продажу) ценных бумаг</w:t>
      </w:r>
    </w:p>
    <w:bookmarkEnd w:id="931"/>
    <w:bookmarkStart w:name="z1000" w:id="93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1-KASE_PSS</w:t>
      </w:r>
    </w:p>
    <w:bookmarkEnd w:id="932"/>
    <w:bookmarkStart w:name="z1001" w:id="933"/>
    <w:p>
      <w:pPr>
        <w:spacing w:after="0"/>
        <w:ind w:left="0"/>
        <w:jc w:val="both"/>
      </w:pPr>
      <w:r>
        <w:rPr>
          <w:rFonts w:ascii="Times New Roman"/>
          <w:b w:val="false"/>
          <w:i w:val="false"/>
          <w:color w:val="000000"/>
          <w:sz w:val="28"/>
        </w:rPr>
        <w:t>
      Периодичность: ежедневная</w:t>
      </w:r>
    </w:p>
    <w:bookmarkEnd w:id="933"/>
    <w:bookmarkStart w:name="z1002" w:id="934"/>
    <w:p>
      <w:pPr>
        <w:spacing w:after="0"/>
        <w:ind w:left="0"/>
        <w:jc w:val="both"/>
      </w:pPr>
      <w:r>
        <w:rPr>
          <w:rFonts w:ascii="Times New Roman"/>
          <w:b w:val="false"/>
          <w:i w:val="false"/>
          <w:color w:val="000000"/>
          <w:sz w:val="28"/>
        </w:rPr>
        <w:t>
      Отчетный период: по состоянию на "_____" _______________ 20 __ года</w:t>
      </w:r>
    </w:p>
    <w:bookmarkEnd w:id="934"/>
    <w:bookmarkStart w:name="z1003" w:id="93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bookmarkEnd w:id="935"/>
    <w:bookmarkStart w:name="z1004" w:id="93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ежедневно, до конца следующего рабочего дня</w:t>
      </w:r>
    </w:p>
    <w:bookmarkEnd w:id="936"/>
    <w:bookmarkStart w:name="z1005" w:id="937"/>
    <w:p>
      <w:pPr>
        <w:spacing w:after="0"/>
        <w:ind w:left="0"/>
        <w:jc w:val="both"/>
      </w:pPr>
      <w:r>
        <w:rPr>
          <w:rFonts w:ascii="Times New Roman"/>
          <w:b w:val="false"/>
          <w:i w:val="false"/>
          <w:color w:val="000000"/>
          <w:sz w:val="28"/>
        </w:rPr>
        <w:t>
      БИН: _______________________</w:t>
      </w:r>
    </w:p>
    <w:bookmarkEnd w:id="937"/>
    <w:bookmarkStart w:name="z1006" w:id="938"/>
    <w:p>
      <w:pPr>
        <w:spacing w:after="0"/>
        <w:ind w:left="0"/>
        <w:jc w:val="both"/>
      </w:pPr>
      <w:r>
        <w:rPr>
          <w:rFonts w:ascii="Times New Roman"/>
          <w:b w:val="false"/>
          <w:i w:val="false"/>
          <w:color w:val="000000"/>
          <w:sz w:val="28"/>
        </w:rPr>
        <w:t>
      Метод сбора: в электронном виде</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подачи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7" w:id="939"/>
    <w:p>
      <w:pPr>
        <w:spacing w:after="0"/>
        <w:ind w:left="0"/>
        <w:jc w:val="both"/>
      </w:pPr>
      <w:r>
        <w:rPr>
          <w:rFonts w:ascii="Times New Roman"/>
          <w:b w:val="false"/>
          <w:i w:val="false"/>
          <w:color w:val="000000"/>
          <w:sz w:val="28"/>
        </w:rPr>
        <w:t>
      продолжение таблицы:</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котирования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Чистая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по долговым ценным бумагам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008" w:id="940"/>
    <w:p>
      <w:pPr>
        <w:spacing w:after="0"/>
        <w:ind w:left="0"/>
        <w:jc w:val="both"/>
      </w:pPr>
      <w:r>
        <w:rPr>
          <w:rFonts w:ascii="Times New Roman"/>
          <w:b w:val="false"/>
          <w:i w:val="false"/>
          <w:color w:val="000000"/>
          <w:sz w:val="28"/>
        </w:rPr>
        <w:t>
      продолжение таблицы: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Признак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009" w:id="941"/>
    <w:p>
      <w:pPr>
        <w:spacing w:after="0"/>
        <w:ind w:left="0"/>
        <w:jc w:val="both"/>
      </w:pPr>
      <w:r>
        <w:rPr>
          <w:rFonts w:ascii="Times New Roman"/>
          <w:b w:val="false"/>
          <w:i w:val="false"/>
          <w:color w:val="000000"/>
          <w:sz w:val="28"/>
        </w:rPr>
        <w:t>
      продолжение таблицы: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снятия заявки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Рыночная цена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10" w:id="942"/>
    <w:p>
      <w:pPr>
        <w:spacing w:after="0"/>
        <w:ind w:left="0"/>
        <w:jc w:val="both"/>
      </w:pPr>
      <w:r>
        <w:rPr>
          <w:rFonts w:ascii="Times New Roman"/>
          <w:b w:val="false"/>
          <w:i w:val="false"/>
          <w:color w:val="000000"/>
          <w:sz w:val="28"/>
        </w:rPr>
        <w:t>
      Наименование ______________________________________</w:t>
      </w:r>
    </w:p>
    <w:bookmarkEnd w:id="942"/>
    <w:bookmarkStart w:name="z1011" w:id="943"/>
    <w:p>
      <w:pPr>
        <w:spacing w:after="0"/>
        <w:ind w:left="0"/>
        <w:jc w:val="both"/>
      </w:pPr>
      <w:r>
        <w:rPr>
          <w:rFonts w:ascii="Times New Roman"/>
          <w:b w:val="false"/>
          <w:i w:val="false"/>
          <w:color w:val="000000"/>
          <w:sz w:val="28"/>
        </w:rPr>
        <w:t>
      Адрес__________________________________________________________</w:t>
      </w:r>
    </w:p>
    <w:bookmarkEnd w:id="943"/>
    <w:bookmarkStart w:name="z1012" w:id="944"/>
    <w:p>
      <w:pPr>
        <w:spacing w:after="0"/>
        <w:ind w:left="0"/>
        <w:jc w:val="both"/>
      </w:pPr>
      <w:r>
        <w:rPr>
          <w:rFonts w:ascii="Times New Roman"/>
          <w:b w:val="false"/>
          <w:i w:val="false"/>
          <w:color w:val="000000"/>
          <w:sz w:val="28"/>
        </w:rPr>
        <w:t>
      Телефон ________________________________________</w:t>
      </w:r>
    </w:p>
    <w:bookmarkEnd w:id="944"/>
    <w:bookmarkStart w:name="z1013" w:id="945"/>
    <w:p>
      <w:pPr>
        <w:spacing w:after="0"/>
        <w:ind w:left="0"/>
        <w:jc w:val="both"/>
      </w:pPr>
      <w:r>
        <w:rPr>
          <w:rFonts w:ascii="Times New Roman"/>
          <w:b w:val="false"/>
          <w:i w:val="false"/>
          <w:color w:val="000000"/>
          <w:sz w:val="28"/>
        </w:rPr>
        <w:t>
      Адрес электронной почты _________________________</w:t>
      </w:r>
    </w:p>
    <w:bookmarkEnd w:id="945"/>
    <w:bookmarkStart w:name="z1014" w:id="946"/>
    <w:p>
      <w:pPr>
        <w:spacing w:after="0"/>
        <w:ind w:left="0"/>
        <w:jc w:val="both"/>
      </w:pPr>
      <w:r>
        <w:rPr>
          <w:rFonts w:ascii="Times New Roman"/>
          <w:b w:val="false"/>
          <w:i w:val="false"/>
          <w:color w:val="000000"/>
          <w:sz w:val="28"/>
        </w:rPr>
        <w:t xml:space="preserve">
      Исполнитель ______________________________________ ________________ </w:t>
      </w:r>
    </w:p>
    <w:bookmarkEnd w:id="946"/>
    <w:bookmarkStart w:name="z1015" w:id="94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947"/>
    <w:bookmarkStart w:name="z1016" w:id="948"/>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948"/>
    <w:bookmarkStart w:name="z1017" w:id="949"/>
    <w:p>
      <w:pPr>
        <w:spacing w:after="0"/>
        <w:ind w:left="0"/>
        <w:jc w:val="both"/>
      </w:pPr>
      <w:r>
        <w:rPr>
          <w:rFonts w:ascii="Times New Roman"/>
          <w:b w:val="false"/>
          <w:i w:val="false"/>
          <w:color w:val="000000"/>
          <w:sz w:val="28"/>
        </w:rPr>
        <w:t xml:space="preserve">
       _______________________________________ _____________ </w:t>
      </w:r>
    </w:p>
    <w:bookmarkEnd w:id="949"/>
    <w:bookmarkStart w:name="z1018" w:id="950"/>
    <w:p>
      <w:pPr>
        <w:spacing w:after="0"/>
        <w:ind w:left="0"/>
        <w:jc w:val="both"/>
      </w:pPr>
      <w:r>
        <w:rPr>
          <w:rFonts w:ascii="Times New Roman"/>
          <w:b w:val="false"/>
          <w:i w:val="false"/>
          <w:color w:val="000000"/>
          <w:sz w:val="28"/>
        </w:rPr>
        <w:t>
             фамилия, имя и отчество (при его наличии) подпись</w:t>
      </w:r>
    </w:p>
    <w:bookmarkEnd w:id="950"/>
    <w:bookmarkStart w:name="z1019" w:id="951"/>
    <w:p>
      <w:pPr>
        <w:spacing w:after="0"/>
        <w:ind w:left="0"/>
        <w:jc w:val="both"/>
      </w:pPr>
      <w:r>
        <w:rPr>
          <w:rFonts w:ascii="Times New Roman"/>
          <w:b w:val="false"/>
          <w:i w:val="false"/>
          <w:color w:val="000000"/>
          <w:sz w:val="28"/>
        </w:rPr>
        <w:t>
      Дата "______" ______________ 20__ года</w:t>
      </w:r>
    </w:p>
    <w:bookmarkEnd w:id="951"/>
    <w:bookmarkStart w:name="z1020" w:id="95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заявках на покупку (продажу) ценных бумаг".</w:t>
      </w:r>
    </w:p>
    <w:bookmarkEnd w:id="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заявках на покупку (продажу)</w:t>
            </w:r>
            <w:r>
              <w:br/>
            </w:r>
            <w:r>
              <w:rPr>
                <w:rFonts w:ascii="Times New Roman"/>
                <w:b w:val="false"/>
                <w:i w:val="false"/>
                <w:color w:val="000000"/>
                <w:sz w:val="20"/>
              </w:rPr>
              <w:t>ценных бумаг"</w:t>
            </w:r>
          </w:p>
        </w:tc>
      </w:tr>
    </w:tbl>
    <w:bookmarkStart w:name="z1022" w:id="9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заявках на покупку (продажу) ценных бумаг" (индекс – 1-KASE_PSS, периодичность – ежедневная)</w:t>
      </w:r>
    </w:p>
    <w:bookmarkEnd w:id="953"/>
    <w:bookmarkStart w:name="z1023" w:id="954"/>
    <w:p>
      <w:pPr>
        <w:spacing w:after="0"/>
        <w:ind w:left="0"/>
        <w:jc w:val="left"/>
      </w:pPr>
      <w:r>
        <w:rPr>
          <w:rFonts w:ascii="Times New Roman"/>
          <w:b/>
          <w:i w:val="false"/>
          <w:color w:val="000000"/>
        </w:rPr>
        <w:t xml:space="preserve"> Глава 1. Общие положения</w:t>
      </w:r>
    </w:p>
    <w:bookmarkEnd w:id="954"/>
    <w:bookmarkStart w:name="z1024" w:id="9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заявках на покупку (продажу) ценных бумаг" (далее – Форма).</w:t>
      </w:r>
    </w:p>
    <w:bookmarkEnd w:id="955"/>
    <w:bookmarkStart w:name="z1025" w:id="95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56"/>
    <w:bookmarkStart w:name="z1026" w:id="957"/>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957"/>
    <w:bookmarkStart w:name="z1027" w:id="958"/>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958"/>
    <w:bookmarkStart w:name="z1028" w:id="959"/>
    <w:p>
      <w:pPr>
        <w:spacing w:after="0"/>
        <w:ind w:left="0"/>
        <w:jc w:val="left"/>
      </w:pPr>
      <w:r>
        <w:rPr>
          <w:rFonts w:ascii="Times New Roman"/>
          <w:b/>
          <w:i w:val="false"/>
          <w:color w:val="000000"/>
        </w:rPr>
        <w:t xml:space="preserve"> Глава 2. Пояснение по заполнению Формы</w:t>
      </w:r>
    </w:p>
    <w:bookmarkEnd w:id="959"/>
    <w:bookmarkStart w:name="z1029" w:id="960"/>
    <w:p>
      <w:pPr>
        <w:spacing w:after="0"/>
        <w:ind w:left="0"/>
        <w:jc w:val="both"/>
      </w:pPr>
      <w:r>
        <w:rPr>
          <w:rFonts w:ascii="Times New Roman"/>
          <w:b w:val="false"/>
          <w:i w:val="false"/>
          <w:color w:val="000000"/>
          <w:sz w:val="28"/>
        </w:rPr>
        <w:t>
      5. В графе 1 указывается порядковый номер заявки.</w:t>
      </w:r>
    </w:p>
    <w:bookmarkEnd w:id="960"/>
    <w:bookmarkStart w:name="z1030" w:id="961"/>
    <w:p>
      <w:pPr>
        <w:spacing w:after="0"/>
        <w:ind w:left="0"/>
        <w:jc w:val="both"/>
      </w:pPr>
      <w:r>
        <w:rPr>
          <w:rFonts w:ascii="Times New Roman"/>
          <w:b w:val="false"/>
          <w:i w:val="false"/>
          <w:color w:val="000000"/>
          <w:sz w:val="28"/>
        </w:rPr>
        <w:t>
      6. В графах 2 и 21 указываются дата подачи и дата снятия заявки в формате "дд.мм.гггг".</w:t>
      </w:r>
    </w:p>
    <w:bookmarkEnd w:id="961"/>
    <w:bookmarkStart w:name="z1031" w:id="962"/>
    <w:p>
      <w:pPr>
        <w:spacing w:after="0"/>
        <w:ind w:left="0"/>
        <w:jc w:val="both"/>
      </w:pPr>
      <w:r>
        <w:rPr>
          <w:rFonts w:ascii="Times New Roman"/>
          <w:b w:val="false"/>
          <w:i w:val="false"/>
          <w:color w:val="000000"/>
          <w:sz w:val="28"/>
        </w:rPr>
        <w:t>
      7. В графах 3 и 22 указываются время подачи и время снятия заявки в формате "часы: минуты: секунды".</w:t>
      </w:r>
    </w:p>
    <w:bookmarkEnd w:id="962"/>
    <w:bookmarkStart w:name="z1032" w:id="963"/>
    <w:p>
      <w:pPr>
        <w:spacing w:after="0"/>
        <w:ind w:left="0"/>
        <w:jc w:val="both"/>
      </w:pPr>
      <w:r>
        <w:rPr>
          <w:rFonts w:ascii="Times New Roman"/>
          <w:b w:val="false"/>
          <w:i w:val="false"/>
          <w:color w:val="000000"/>
          <w:sz w:val="28"/>
        </w:rPr>
        <w:t>
      8. В графе 4 указывается тип заявки: "limit" – лимитированная заявка, "market" – рыночная заявка, "nego" – прямая заявка.</w:t>
      </w:r>
    </w:p>
    <w:bookmarkEnd w:id="963"/>
    <w:bookmarkStart w:name="z1033" w:id="964"/>
    <w:p>
      <w:pPr>
        <w:spacing w:after="0"/>
        <w:ind w:left="0"/>
        <w:jc w:val="both"/>
      </w:pPr>
      <w:r>
        <w:rPr>
          <w:rFonts w:ascii="Times New Roman"/>
          <w:b w:val="false"/>
          <w:i w:val="false"/>
          <w:color w:val="000000"/>
          <w:sz w:val="28"/>
        </w:rPr>
        <w:t>
      9. В графе 5 в качестве направления заявки указывается покупка или продажа.</w:t>
      </w:r>
    </w:p>
    <w:bookmarkEnd w:id="964"/>
    <w:bookmarkStart w:name="z1034" w:id="965"/>
    <w:p>
      <w:pPr>
        <w:spacing w:after="0"/>
        <w:ind w:left="0"/>
        <w:jc w:val="both"/>
      </w:pPr>
      <w:r>
        <w:rPr>
          <w:rFonts w:ascii="Times New Roman"/>
          <w:b w:val="false"/>
          <w:i w:val="false"/>
          <w:color w:val="000000"/>
          <w:sz w:val="28"/>
        </w:rPr>
        <w:t>
      10. В графе 6 указывается вид рынка: "Tbills" – рынок государственных ценных бумаг, "Equities" – рынок акций, "Debts" – рынок облигаций.</w:t>
      </w:r>
    </w:p>
    <w:bookmarkEnd w:id="965"/>
    <w:bookmarkStart w:name="z1035" w:id="966"/>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966"/>
    <w:bookmarkStart w:name="z1036" w:id="967"/>
    <w:p>
      <w:pPr>
        <w:spacing w:after="0"/>
        <w:ind w:left="0"/>
        <w:jc w:val="both"/>
      </w:pPr>
      <w:r>
        <w:rPr>
          <w:rFonts w:ascii="Times New Roman"/>
          <w:b w:val="false"/>
          <w:i w:val="false"/>
          <w:color w:val="000000"/>
          <w:sz w:val="28"/>
        </w:rPr>
        <w:t>
      12. В графе 9 указывается код валюты котирования ценной бумаги в соответствии с национальным классификатором Республики Казахстан НК РК 07 ISO 4217 "Коды для представления валют и фондов".</w:t>
      </w:r>
    </w:p>
    <w:bookmarkEnd w:id="967"/>
    <w:bookmarkStart w:name="z1037" w:id="968"/>
    <w:p>
      <w:pPr>
        <w:spacing w:after="0"/>
        <w:ind w:left="0"/>
        <w:jc w:val="both"/>
      </w:pPr>
      <w:r>
        <w:rPr>
          <w:rFonts w:ascii="Times New Roman"/>
          <w:b w:val="false"/>
          <w:i w:val="false"/>
          <w:color w:val="000000"/>
          <w:sz w:val="28"/>
        </w:rPr>
        <w:t>
      13. В графах 10 и 14 цена за одну ценную бумагу с точностью котирования, определенной организатором торгов в соответствии с его внутренними документами, и объем заявки указываются в тенге. В качестве объема заявки признается произведение граф 10 ("Цена") и 13 ("Количество"). В графе 10 указывается цена, по которой участник торгов готов купить (продать) ценную бумагу.</w:t>
      </w:r>
    </w:p>
    <w:bookmarkEnd w:id="968"/>
    <w:bookmarkStart w:name="z1038" w:id="969"/>
    <w:p>
      <w:pPr>
        <w:spacing w:after="0"/>
        <w:ind w:left="0"/>
        <w:jc w:val="both"/>
      </w:pPr>
      <w:r>
        <w:rPr>
          <w:rFonts w:ascii="Times New Roman"/>
          <w:b w:val="false"/>
          <w:i w:val="false"/>
          <w:color w:val="000000"/>
          <w:sz w:val="28"/>
        </w:rPr>
        <w:t>
      14. В графах 11 и 12 чистая цена с точностью котирования, определенной организатором торгов в соответствии с его внутренними документами, и доходность, по которым участник торгов готов купить (продать) долговую ценную бумагу, указываются в процентах. Графы 11 и 12 заполняются по долговым ценным бумагам.</w:t>
      </w:r>
    </w:p>
    <w:bookmarkEnd w:id="969"/>
    <w:bookmarkStart w:name="z1039" w:id="970"/>
    <w:p>
      <w:pPr>
        <w:spacing w:after="0"/>
        <w:ind w:left="0"/>
        <w:jc w:val="both"/>
      </w:pPr>
      <w:r>
        <w:rPr>
          <w:rFonts w:ascii="Times New Roman"/>
          <w:b w:val="false"/>
          <w:i w:val="false"/>
          <w:color w:val="000000"/>
          <w:sz w:val="28"/>
        </w:rPr>
        <w:t>
      15. В графе 13 количество ценных бумаг заявки указывается в штуках.</w:t>
      </w:r>
    </w:p>
    <w:bookmarkEnd w:id="970"/>
    <w:bookmarkStart w:name="z1040" w:id="971"/>
    <w:p>
      <w:pPr>
        <w:spacing w:after="0"/>
        <w:ind w:left="0"/>
        <w:jc w:val="both"/>
      </w:pPr>
      <w:r>
        <w:rPr>
          <w:rFonts w:ascii="Times New Roman"/>
          <w:b w:val="false"/>
          <w:i w:val="false"/>
          <w:color w:val="000000"/>
          <w:sz w:val="28"/>
        </w:rPr>
        <w:t>
      16. В графе 15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971"/>
    <w:bookmarkStart w:name="z1041" w:id="972"/>
    <w:p>
      <w:pPr>
        <w:spacing w:after="0"/>
        <w:ind w:left="0"/>
        <w:jc w:val="both"/>
      </w:pPr>
      <w:r>
        <w:rPr>
          <w:rFonts w:ascii="Times New Roman"/>
          <w:b w:val="false"/>
          <w:i w:val="false"/>
          <w:color w:val="000000"/>
          <w:sz w:val="28"/>
        </w:rPr>
        <w:t>
      17. В графе 16 указывается лицевой счет (субсчет) держателя ценных бумаг, открытый в системе учета центрального депозитария.</w:t>
      </w:r>
    </w:p>
    <w:bookmarkEnd w:id="972"/>
    <w:bookmarkStart w:name="z1042" w:id="973"/>
    <w:p>
      <w:pPr>
        <w:spacing w:after="0"/>
        <w:ind w:left="0"/>
        <w:jc w:val="both"/>
      </w:pPr>
      <w:r>
        <w:rPr>
          <w:rFonts w:ascii="Times New Roman"/>
          <w:b w:val="false"/>
          <w:i w:val="false"/>
          <w:color w:val="000000"/>
          <w:sz w:val="28"/>
        </w:rPr>
        <w:t>
      18. В графе 17 указывается персональный идентификационный номер трейдера фондовой биржи, подавшего заявку на заключение сделок.</w:t>
      </w:r>
    </w:p>
    <w:bookmarkEnd w:id="973"/>
    <w:bookmarkStart w:name="z1043" w:id="974"/>
    <w:p>
      <w:pPr>
        <w:spacing w:after="0"/>
        <w:ind w:left="0"/>
        <w:jc w:val="both"/>
      </w:pPr>
      <w:r>
        <w:rPr>
          <w:rFonts w:ascii="Times New Roman"/>
          <w:b w:val="false"/>
          <w:i w:val="false"/>
          <w:color w:val="000000"/>
          <w:sz w:val="28"/>
        </w:rPr>
        <w:t>
      19. В графе 18 в качестве признака заявки указывается цифра: "0" – если заявка подана не маркет-мейкером, "1" – если заявка подана участником торгов в целях исполнения функций маркет-мейкера по поддержанию котировок ценных бумаг.</w:t>
      </w:r>
    </w:p>
    <w:bookmarkEnd w:id="974"/>
    <w:bookmarkStart w:name="z1044" w:id="975"/>
    <w:p>
      <w:pPr>
        <w:spacing w:after="0"/>
        <w:ind w:left="0"/>
        <w:jc w:val="both"/>
      </w:pPr>
      <w:r>
        <w:rPr>
          <w:rFonts w:ascii="Times New Roman"/>
          <w:b w:val="false"/>
          <w:i w:val="false"/>
          <w:color w:val="000000"/>
          <w:sz w:val="28"/>
        </w:rPr>
        <w:t>
      20. В графе 19 указывается уникальный код клиента, присвоенный центральным депозитарием.</w:t>
      </w:r>
    </w:p>
    <w:bookmarkEnd w:id="975"/>
    <w:bookmarkStart w:name="z1045" w:id="976"/>
    <w:p>
      <w:pPr>
        <w:spacing w:after="0"/>
        <w:ind w:left="0"/>
        <w:jc w:val="both"/>
      </w:pPr>
      <w:r>
        <w:rPr>
          <w:rFonts w:ascii="Times New Roman"/>
          <w:b w:val="false"/>
          <w:i w:val="false"/>
          <w:color w:val="000000"/>
          <w:sz w:val="28"/>
        </w:rPr>
        <w:t>
      21. В графе 20 указывается статус заявки, предусмотренной внутренними документами организатора торгов.</w:t>
      </w:r>
    </w:p>
    <w:bookmarkEnd w:id="976"/>
    <w:bookmarkStart w:name="z1046" w:id="977"/>
    <w:p>
      <w:pPr>
        <w:spacing w:after="0"/>
        <w:ind w:left="0"/>
        <w:jc w:val="both"/>
      </w:pPr>
      <w:r>
        <w:rPr>
          <w:rFonts w:ascii="Times New Roman"/>
          <w:b w:val="false"/>
          <w:i w:val="false"/>
          <w:color w:val="000000"/>
          <w:sz w:val="28"/>
        </w:rPr>
        <w:t>
      22. В графе 23 указывается рыночная цена ценной бумаги на дату заключения сделки, определенная организатором торгов в соответствии с методикой оценки ценных бумаг, предусмотренной его внутренними документами. Для облигаций указывается рыночная цена в процентах к номинальной стоимости. Данные в графе 23 указываются с четырьмя знаками после запятой.</w:t>
      </w:r>
    </w:p>
    <w:bookmarkEnd w:id="977"/>
    <w:bookmarkStart w:name="z1047" w:id="978"/>
    <w:p>
      <w:pPr>
        <w:spacing w:after="0"/>
        <w:ind w:left="0"/>
        <w:jc w:val="both"/>
      </w:pPr>
      <w:r>
        <w:rPr>
          <w:rFonts w:ascii="Times New Roman"/>
          <w:b w:val="false"/>
          <w:i w:val="false"/>
          <w:color w:val="000000"/>
          <w:sz w:val="28"/>
        </w:rPr>
        <w:t>
      23. В графе 24 указывается средневзвешенная рыночная цена акции или средневзвешенная рыночная доходность облигации к погашению на дату заключения сделки, определенная организатором торгов в соответствии с его внутренними документами.</w:t>
      </w:r>
    </w:p>
    <w:bookmarkEnd w:id="978"/>
    <w:bookmarkStart w:name="z1048" w:id="979"/>
    <w:p>
      <w:pPr>
        <w:spacing w:after="0"/>
        <w:ind w:left="0"/>
        <w:jc w:val="both"/>
      </w:pPr>
      <w:r>
        <w:rPr>
          <w:rFonts w:ascii="Times New Roman"/>
          <w:b w:val="false"/>
          <w:i w:val="false"/>
          <w:color w:val="000000"/>
          <w:sz w:val="28"/>
        </w:rPr>
        <w:t>
      24. В графе 25 указывается режим торгов, предусмотренный торговой системой.</w:t>
      </w:r>
    </w:p>
    <w:bookmarkEnd w:id="979"/>
    <w:bookmarkStart w:name="z1049" w:id="980"/>
    <w:p>
      <w:pPr>
        <w:spacing w:after="0"/>
        <w:ind w:left="0"/>
        <w:jc w:val="both"/>
      </w:pPr>
      <w:r>
        <w:rPr>
          <w:rFonts w:ascii="Times New Roman"/>
          <w:b w:val="false"/>
          <w:i w:val="false"/>
          <w:color w:val="000000"/>
          <w:sz w:val="28"/>
        </w:rPr>
        <w:t>
      25. В случае отсутствия сведений Форма представляется без заполнения.</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постановлению</w:t>
            </w:r>
            <w:r>
              <w:br/>
            </w:r>
            <w:r>
              <w:rPr>
                <w:rFonts w:ascii="Times New Roman"/>
                <w:b w:val="false"/>
                <w:i w:val="false"/>
                <w:color w:val="000000"/>
                <w:sz w:val="20"/>
              </w:rPr>
              <w:t>Приложение 35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051" w:id="98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81"/>
    <w:bookmarkStart w:name="z1052" w:id="98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82"/>
    <w:bookmarkStart w:name="z1053" w:id="98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983"/>
    <w:bookmarkStart w:name="z1054" w:id="984"/>
    <w:p>
      <w:pPr>
        <w:spacing w:after="0"/>
        <w:ind w:left="0"/>
        <w:jc w:val="left"/>
      </w:pPr>
      <w:r>
        <w:rPr>
          <w:rFonts w:ascii="Times New Roman"/>
          <w:b/>
          <w:i w:val="false"/>
          <w:color w:val="000000"/>
        </w:rPr>
        <w:t xml:space="preserve"> Отчет о результатах торгов ценными бумагами с указанием сторон сделок</w:t>
      </w:r>
    </w:p>
    <w:bookmarkEnd w:id="984"/>
    <w:bookmarkStart w:name="z1055" w:id="98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1-KASE_ST</w:t>
      </w:r>
    </w:p>
    <w:bookmarkEnd w:id="985"/>
    <w:bookmarkStart w:name="z1056" w:id="986"/>
    <w:p>
      <w:pPr>
        <w:spacing w:after="0"/>
        <w:ind w:left="0"/>
        <w:jc w:val="both"/>
      </w:pPr>
      <w:r>
        <w:rPr>
          <w:rFonts w:ascii="Times New Roman"/>
          <w:b w:val="false"/>
          <w:i w:val="false"/>
          <w:color w:val="000000"/>
          <w:sz w:val="28"/>
        </w:rPr>
        <w:t>
      Периодичность: ежедневная</w:t>
      </w:r>
    </w:p>
    <w:bookmarkEnd w:id="986"/>
    <w:bookmarkStart w:name="z1057" w:id="987"/>
    <w:p>
      <w:pPr>
        <w:spacing w:after="0"/>
        <w:ind w:left="0"/>
        <w:jc w:val="both"/>
      </w:pPr>
      <w:r>
        <w:rPr>
          <w:rFonts w:ascii="Times New Roman"/>
          <w:b w:val="false"/>
          <w:i w:val="false"/>
          <w:color w:val="000000"/>
          <w:sz w:val="28"/>
        </w:rPr>
        <w:t>
      Отчетный период: по состоянию на "_____" _______________ 20 __ года</w:t>
      </w:r>
    </w:p>
    <w:bookmarkEnd w:id="987"/>
    <w:bookmarkStart w:name="z1058" w:id="98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bookmarkEnd w:id="988"/>
    <w:bookmarkStart w:name="z1059" w:id="98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ежедневно, до конца следующего рабочего дня</w:t>
      </w:r>
    </w:p>
    <w:bookmarkEnd w:id="989"/>
    <w:bookmarkStart w:name="z1060" w:id="990"/>
    <w:p>
      <w:pPr>
        <w:spacing w:after="0"/>
        <w:ind w:left="0"/>
        <w:jc w:val="both"/>
      </w:pPr>
      <w:r>
        <w:rPr>
          <w:rFonts w:ascii="Times New Roman"/>
          <w:b w:val="false"/>
          <w:i w:val="false"/>
          <w:color w:val="000000"/>
          <w:sz w:val="28"/>
        </w:rPr>
        <w:t>
      БИН: _______________________</w:t>
      </w:r>
    </w:p>
    <w:bookmarkEnd w:id="990"/>
    <w:bookmarkStart w:name="z1061" w:id="991"/>
    <w:p>
      <w:pPr>
        <w:spacing w:after="0"/>
        <w:ind w:left="0"/>
        <w:jc w:val="both"/>
      </w:pPr>
      <w:r>
        <w:rPr>
          <w:rFonts w:ascii="Times New Roman"/>
          <w:b w:val="false"/>
          <w:i w:val="false"/>
          <w:color w:val="000000"/>
          <w:sz w:val="28"/>
        </w:rPr>
        <w:t>
      Метод сбора: в электронном виде</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заключения сделки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рынка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Метод торгов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2" w:id="992"/>
    <w:p>
      <w:pPr>
        <w:spacing w:after="0"/>
        <w:ind w:left="0"/>
        <w:jc w:val="both"/>
      </w:pPr>
      <w:r>
        <w:rPr>
          <w:rFonts w:ascii="Times New Roman"/>
          <w:b w:val="false"/>
          <w:i w:val="false"/>
          <w:color w:val="000000"/>
          <w:sz w:val="28"/>
        </w:rPr>
        <w:t>
      продолжение таблицы:</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котирования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Чистая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по долговым ценным бумагам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погашения долговых ценных бумаг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063" w:id="993"/>
    <w:p>
      <w:pPr>
        <w:spacing w:after="0"/>
        <w:ind w:left="0"/>
        <w:jc w:val="both"/>
      </w:pPr>
      <w:r>
        <w:rPr>
          <w:rFonts w:ascii="Times New Roman"/>
          <w:b w:val="false"/>
          <w:i w:val="false"/>
          <w:color w:val="000000"/>
          <w:sz w:val="28"/>
        </w:rPr>
        <w:t>
      продолжение таблицы:</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 выступающего продавцом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 на продажу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 выступающего покупателем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 покупки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064" w:id="994"/>
    <w:p>
      <w:pPr>
        <w:spacing w:after="0"/>
        <w:ind w:left="0"/>
        <w:jc w:val="both"/>
      </w:pPr>
      <w:r>
        <w:rPr>
          <w:rFonts w:ascii="Times New Roman"/>
          <w:b w:val="false"/>
          <w:i w:val="false"/>
          <w:color w:val="000000"/>
          <w:sz w:val="28"/>
        </w:rPr>
        <w:t>
      продолжение таблицы:</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 на покупку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Рыночная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1065" w:id="995"/>
    <w:p>
      <w:pPr>
        <w:spacing w:after="0"/>
        <w:ind w:left="0"/>
        <w:jc w:val="both"/>
      </w:pPr>
      <w:r>
        <w:rPr>
          <w:rFonts w:ascii="Times New Roman"/>
          <w:b w:val="false"/>
          <w:i w:val="false"/>
          <w:color w:val="000000"/>
          <w:sz w:val="28"/>
        </w:rPr>
        <w:t>
      Наименование ______________________________________</w:t>
      </w:r>
    </w:p>
    <w:bookmarkEnd w:id="995"/>
    <w:bookmarkStart w:name="z1066" w:id="996"/>
    <w:p>
      <w:pPr>
        <w:spacing w:after="0"/>
        <w:ind w:left="0"/>
        <w:jc w:val="both"/>
      </w:pPr>
      <w:r>
        <w:rPr>
          <w:rFonts w:ascii="Times New Roman"/>
          <w:b w:val="false"/>
          <w:i w:val="false"/>
          <w:color w:val="000000"/>
          <w:sz w:val="28"/>
        </w:rPr>
        <w:t>
      Адрес__________________________________________________________</w:t>
      </w:r>
    </w:p>
    <w:bookmarkEnd w:id="996"/>
    <w:bookmarkStart w:name="z1067" w:id="997"/>
    <w:p>
      <w:pPr>
        <w:spacing w:after="0"/>
        <w:ind w:left="0"/>
        <w:jc w:val="both"/>
      </w:pPr>
      <w:r>
        <w:rPr>
          <w:rFonts w:ascii="Times New Roman"/>
          <w:b w:val="false"/>
          <w:i w:val="false"/>
          <w:color w:val="000000"/>
          <w:sz w:val="28"/>
        </w:rPr>
        <w:t>
      Телефон ________________________________________</w:t>
      </w:r>
    </w:p>
    <w:bookmarkEnd w:id="997"/>
    <w:bookmarkStart w:name="z1068" w:id="998"/>
    <w:p>
      <w:pPr>
        <w:spacing w:after="0"/>
        <w:ind w:left="0"/>
        <w:jc w:val="both"/>
      </w:pPr>
      <w:r>
        <w:rPr>
          <w:rFonts w:ascii="Times New Roman"/>
          <w:b w:val="false"/>
          <w:i w:val="false"/>
          <w:color w:val="000000"/>
          <w:sz w:val="28"/>
        </w:rPr>
        <w:t>
      Адрес электронной почты _________________________</w:t>
      </w:r>
    </w:p>
    <w:bookmarkEnd w:id="998"/>
    <w:bookmarkStart w:name="z1069" w:id="999"/>
    <w:p>
      <w:pPr>
        <w:spacing w:after="0"/>
        <w:ind w:left="0"/>
        <w:jc w:val="both"/>
      </w:pPr>
      <w:r>
        <w:rPr>
          <w:rFonts w:ascii="Times New Roman"/>
          <w:b w:val="false"/>
          <w:i w:val="false"/>
          <w:color w:val="000000"/>
          <w:sz w:val="28"/>
        </w:rPr>
        <w:t xml:space="preserve">
      Исполнитель ______________________________________ ________________ </w:t>
      </w:r>
    </w:p>
    <w:bookmarkEnd w:id="999"/>
    <w:bookmarkStart w:name="z1070" w:id="100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000"/>
    <w:bookmarkStart w:name="z1071" w:id="1001"/>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001"/>
    <w:bookmarkStart w:name="z1072" w:id="1002"/>
    <w:p>
      <w:pPr>
        <w:spacing w:after="0"/>
        <w:ind w:left="0"/>
        <w:jc w:val="both"/>
      </w:pPr>
      <w:r>
        <w:rPr>
          <w:rFonts w:ascii="Times New Roman"/>
          <w:b w:val="false"/>
          <w:i w:val="false"/>
          <w:color w:val="000000"/>
          <w:sz w:val="28"/>
        </w:rPr>
        <w:t>
       _______________________________________ _____________</w:t>
      </w:r>
    </w:p>
    <w:bookmarkEnd w:id="1002"/>
    <w:bookmarkStart w:name="z1073" w:id="1003"/>
    <w:p>
      <w:pPr>
        <w:spacing w:after="0"/>
        <w:ind w:left="0"/>
        <w:jc w:val="both"/>
      </w:pPr>
      <w:r>
        <w:rPr>
          <w:rFonts w:ascii="Times New Roman"/>
          <w:b w:val="false"/>
          <w:i w:val="false"/>
          <w:color w:val="000000"/>
          <w:sz w:val="28"/>
        </w:rPr>
        <w:t>
             фамилия, имя и отчество (при его наличии) подпись</w:t>
      </w:r>
    </w:p>
    <w:bookmarkEnd w:id="1003"/>
    <w:bookmarkStart w:name="z1074" w:id="1004"/>
    <w:p>
      <w:pPr>
        <w:spacing w:after="0"/>
        <w:ind w:left="0"/>
        <w:jc w:val="both"/>
      </w:pPr>
      <w:r>
        <w:rPr>
          <w:rFonts w:ascii="Times New Roman"/>
          <w:b w:val="false"/>
          <w:i w:val="false"/>
          <w:color w:val="000000"/>
          <w:sz w:val="28"/>
        </w:rPr>
        <w:t>
      Дата "______" ______________ 20__ года</w:t>
      </w:r>
    </w:p>
    <w:bookmarkEnd w:id="1004"/>
    <w:bookmarkStart w:name="z1075" w:id="100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результатах торгов ценными бумагами с указанием сторон сделок".</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результатах торгов ценными</w:t>
            </w:r>
            <w:r>
              <w:br/>
            </w:r>
            <w:r>
              <w:rPr>
                <w:rFonts w:ascii="Times New Roman"/>
                <w:b w:val="false"/>
                <w:i w:val="false"/>
                <w:color w:val="000000"/>
                <w:sz w:val="20"/>
              </w:rPr>
              <w:t>бумагами с указанием сторон сделок"</w:t>
            </w:r>
          </w:p>
        </w:tc>
      </w:tr>
    </w:tbl>
    <w:bookmarkStart w:name="z1077" w:id="100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06"/>
    <w:bookmarkStart w:name="z1078" w:id="1007"/>
    <w:p>
      <w:pPr>
        <w:spacing w:after="0"/>
        <w:ind w:left="0"/>
        <w:jc w:val="left"/>
      </w:pPr>
      <w:r>
        <w:rPr>
          <w:rFonts w:ascii="Times New Roman"/>
          <w:b/>
          <w:i w:val="false"/>
          <w:color w:val="000000"/>
        </w:rPr>
        <w:t xml:space="preserve"> "Отчет о результатах торгов ценными бумагами с указанием сторон сделок"</w:t>
      </w:r>
    </w:p>
    <w:bookmarkEnd w:id="1007"/>
    <w:bookmarkStart w:name="z1079" w:id="1008"/>
    <w:p>
      <w:pPr>
        <w:spacing w:after="0"/>
        <w:ind w:left="0"/>
        <w:jc w:val="left"/>
      </w:pPr>
      <w:r>
        <w:rPr>
          <w:rFonts w:ascii="Times New Roman"/>
          <w:b/>
          <w:i w:val="false"/>
          <w:color w:val="000000"/>
        </w:rPr>
        <w:t xml:space="preserve"> (индекс – 1-KASE_ST, периодичность – ежедневная)</w:t>
      </w:r>
    </w:p>
    <w:bookmarkEnd w:id="1008"/>
    <w:bookmarkStart w:name="z1080" w:id="1009"/>
    <w:p>
      <w:pPr>
        <w:spacing w:after="0"/>
        <w:ind w:left="0"/>
        <w:jc w:val="left"/>
      </w:pPr>
      <w:r>
        <w:rPr>
          <w:rFonts w:ascii="Times New Roman"/>
          <w:b/>
          <w:i w:val="false"/>
          <w:color w:val="000000"/>
        </w:rPr>
        <w:t xml:space="preserve"> Глава 1. Общие положения</w:t>
      </w:r>
    </w:p>
    <w:bookmarkEnd w:id="1009"/>
    <w:bookmarkStart w:name="z1081" w:id="10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результатах торгов ценными бумагами с указанием сторон сделок" (далее – Форма).</w:t>
      </w:r>
    </w:p>
    <w:bookmarkEnd w:id="1010"/>
    <w:bookmarkStart w:name="z1082" w:id="10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11"/>
    <w:bookmarkStart w:name="z1083" w:id="1012"/>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012"/>
    <w:bookmarkStart w:name="z1084" w:id="101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13"/>
    <w:bookmarkStart w:name="z1085" w:id="1014"/>
    <w:p>
      <w:pPr>
        <w:spacing w:after="0"/>
        <w:ind w:left="0"/>
        <w:jc w:val="left"/>
      </w:pPr>
      <w:r>
        <w:rPr>
          <w:rFonts w:ascii="Times New Roman"/>
          <w:b/>
          <w:i w:val="false"/>
          <w:color w:val="000000"/>
        </w:rPr>
        <w:t xml:space="preserve"> Глава 2. Пояснение по заполнению Формы</w:t>
      </w:r>
    </w:p>
    <w:bookmarkEnd w:id="1014"/>
    <w:bookmarkStart w:name="z1086" w:id="1015"/>
    <w:p>
      <w:pPr>
        <w:spacing w:after="0"/>
        <w:ind w:left="0"/>
        <w:jc w:val="both"/>
      </w:pPr>
      <w:r>
        <w:rPr>
          <w:rFonts w:ascii="Times New Roman"/>
          <w:b w:val="false"/>
          <w:i w:val="false"/>
          <w:color w:val="000000"/>
          <w:sz w:val="28"/>
        </w:rPr>
        <w:t>
      5. В графе 1 указывается порядковый номер сделки.</w:t>
      </w:r>
    </w:p>
    <w:bookmarkEnd w:id="1015"/>
    <w:bookmarkStart w:name="z1087" w:id="1016"/>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1016"/>
    <w:bookmarkStart w:name="z1088" w:id="1017"/>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bookmarkEnd w:id="1017"/>
    <w:bookmarkStart w:name="z1089" w:id="1018"/>
    <w:p>
      <w:pPr>
        <w:spacing w:after="0"/>
        <w:ind w:left="0"/>
        <w:jc w:val="both"/>
      </w:pPr>
      <w:r>
        <w:rPr>
          <w:rFonts w:ascii="Times New Roman"/>
          <w:b w:val="false"/>
          <w:i w:val="false"/>
          <w:color w:val="000000"/>
          <w:sz w:val="28"/>
        </w:rPr>
        <w:t>
      8. В графе 4 в качестве типа рынка указывается цифра: "0" – если сделка по купле-продаже ценных бумаг заключена на вторичном рынке ценных бумаг, "1" – если сделка по купле-продаже ценных бумаг заключена на первичном рынке ценных бумаг.</w:t>
      </w:r>
    </w:p>
    <w:bookmarkEnd w:id="1018"/>
    <w:bookmarkStart w:name="z1090" w:id="1019"/>
    <w:p>
      <w:pPr>
        <w:spacing w:after="0"/>
        <w:ind w:left="0"/>
        <w:jc w:val="both"/>
      </w:pPr>
      <w:r>
        <w:rPr>
          <w:rFonts w:ascii="Times New Roman"/>
          <w:b w:val="false"/>
          <w:i w:val="false"/>
          <w:color w:val="000000"/>
          <w:sz w:val="28"/>
        </w:rPr>
        <w:t>
      9. В графе 5 в качестве метода торгов указывается цифра: "0" – если сделка по купле-продаже ценных бумаг заключена методом непрерывного встречного аукциона, "1" – если сделка по купле-продаже ценных бумаг заключена методом заключения прямых (адресных) сделок, "2" – если сделка по купле-продаже ценных бумаг заключена методом фиксинга, "3" – если сделка по купле-продаже ценных бумаг заключена методом франкфуртских торгов, "4" – если сделка по купле-продаже ценных бумаг заключена методом специализированных торгов, "5" – если сделка по купле-продаже ценных бумаг заключена методом английских торгов, "6" – сделка по купле-продаже ценных бумаг заключена методом голландских торгов, "7" – если сделка по купле-продаже ценных бумаг заключена методом подписки; "8" – если сделка по купле-продаже ценных бумаг заключена методом дискретных торгов; "9" – иные методы, предусмотренные внутренними документами организатора торгов.</w:t>
      </w:r>
    </w:p>
    <w:bookmarkEnd w:id="1019"/>
    <w:bookmarkStart w:name="z1091" w:id="1020"/>
    <w:p>
      <w:pPr>
        <w:spacing w:after="0"/>
        <w:ind w:left="0"/>
        <w:jc w:val="both"/>
      </w:pPr>
      <w:r>
        <w:rPr>
          <w:rFonts w:ascii="Times New Roman"/>
          <w:b w:val="false"/>
          <w:i w:val="false"/>
          <w:color w:val="000000"/>
          <w:sz w:val="28"/>
        </w:rPr>
        <w:t>
      10. В графе 6 указывается вид рынка, предусмотренный торговой системой.</w:t>
      </w:r>
    </w:p>
    <w:bookmarkEnd w:id="1020"/>
    <w:bookmarkStart w:name="z1092" w:id="1021"/>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1021"/>
    <w:bookmarkStart w:name="z1093" w:id="1022"/>
    <w:p>
      <w:pPr>
        <w:spacing w:after="0"/>
        <w:ind w:left="0"/>
        <w:jc w:val="both"/>
      </w:pPr>
      <w:r>
        <w:rPr>
          <w:rFonts w:ascii="Times New Roman"/>
          <w:b w:val="false"/>
          <w:i w:val="false"/>
          <w:color w:val="000000"/>
          <w:sz w:val="28"/>
        </w:rPr>
        <w:t>
      12. В графе 9 указывается код валюты котирования ценной бумаги в соответствии с национальным классификатором Республики Казахстан НК РК 07 ISO 4217 "Коды для представления валют и фондов".</w:t>
      </w:r>
    </w:p>
    <w:bookmarkEnd w:id="1022"/>
    <w:bookmarkStart w:name="z1094" w:id="1023"/>
    <w:p>
      <w:pPr>
        <w:spacing w:after="0"/>
        <w:ind w:left="0"/>
        <w:jc w:val="both"/>
      </w:pPr>
      <w:r>
        <w:rPr>
          <w:rFonts w:ascii="Times New Roman"/>
          <w:b w:val="false"/>
          <w:i w:val="false"/>
          <w:color w:val="000000"/>
          <w:sz w:val="28"/>
        </w:rPr>
        <w:t>
      13. В графах 10 и 15 цена за одну ценную бумагу с точностью котирования, определенной организатором торгов в соответствии с его внутренними документами, и объем сделки указываются в тенге. В качестве объема сделки признается произведение граф 10 ("Цена") и 14 ("Количество"). В графе 10 указывается цена, по которой участник торгов заключил сделку с ценной бумагой.</w:t>
      </w:r>
    </w:p>
    <w:bookmarkEnd w:id="1023"/>
    <w:bookmarkStart w:name="z1095" w:id="1024"/>
    <w:p>
      <w:pPr>
        <w:spacing w:after="0"/>
        <w:ind w:left="0"/>
        <w:jc w:val="both"/>
      </w:pPr>
      <w:r>
        <w:rPr>
          <w:rFonts w:ascii="Times New Roman"/>
          <w:b w:val="false"/>
          <w:i w:val="false"/>
          <w:color w:val="000000"/>
          <w:sz w:val="28"/>
        </w:rPr>
        <w:t>
      14. В графах 11 и 12 чистая цена и доходность с точностью котирования, определенной организатором торгов в соответствии с его внутренними документами, по которым участник торгов заключил сделку с долговой ценной бумагой, указываются в процентах. Графы 11 и 12 заполняются по долговым ценным бумагам.</w:t>
      </w:r>
    </w:p>
    <w:bookmarkEnd w:id="1024"/>
    <w:bookmarkStart w:name="z1096" w:id="1025"/>
    <w:p>
      <w:pPr>
        <w:spacing w:after="0"/>
        <w:ind w:left="0"/>
        <w:jc w:val="both"/>
      </w:pPr>
      <w:r>
        <w:rPr>
          <w:rFonts w:ascii="Times New Roman"/>
          <w:b w:val="false"/>
          <w:i w:val="false"/>
          <w:color w:val="000000"/>
          <w:sz w:val="28"/>
        </w:rPr>
        <w:t>
      15. В графе 14 количество ценных бумаг сделки указывается в штуках.</w:t>
      </w:r>
    </w:p>
    <w:bookmarkEnd w:id="1025"/>
    <w:bookmarkStart w:name="z1097" w:id="1026"/>
    <w:p>
      <w:pPr>
        <w:spacing w:after="0"/>
        <w:ind w:left="0"/>
        <w:jc w:val="both"/>
      </w:pPr>
      <w:r>
        <w:rPr>
          <w:rFonts w:ascii="Times New Roman"/>
          <w:b w:val="false"/>
          <w:i w:val="false"/>
          <w:color w:val="000000"/>
          <w:sz w:val="28"/>
        </w:rPr>
        <w:t>
      16. В графах 16 и 20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026"/>
    <w:bookmarkStart w:name="z1098" w:id="1027"/>
    <w:p>
      <w:pPr>
        <w:spacing w:after="0"/>
        <w:ind w:left="0"/>
        <w:jc w:val="both"/>
      </w:pPr>
      <w:r>
        <w:rPr>
          <w:rFonts w:ascii="Times New Roman"/>
          <w:b w:val="false"/>
          <w:i w:val="false"/>
          <w:color w:val="000000"/>
          <w:sz w:val="28"/>
        </w:rPr>
        <w:t>
      17. В графах 17 и 21 в качестве счета (субсчета) депо понимается лицевой счет (субсчет) держателя ценных бумаг, открытый в системе учета центрального депозитария.</w:t>
      </w:r>
    </w:p>
    <w:bookmarkEnd w:id="1027"/>
    <w:bookmarkStart w:name="z1099" w:id="1028"/>
    <w:p>
      <w:pPr>
        <w:spacing w:after="0"/>
        <w:ind w:left="0"/>
        <w:jc w:val="both"/>
      </w:pPr>
      <w:r>
        <w:rPr>
          <w:rFonts w:ascii="Times New Roman"/>
          <w:b w:val="false"/>
          <w:i w:val="false"/>
          <w:color w:val="000000"/>
          <w:sz w:val="28"/>
        </w:rPr>
        <w:t>
      18. В графах 18 и 22 указываются уникальные коды клиентов, присвоенные центральным депозитарием.</w:t>
      </w:r>
    </w:p>
    <w:bookmarkEnd w:id="1028"/>
    <w:bookmarkStart w:name="z1100" w:id="1029"/>
    <w:p>
      <w:pPr>
        <w:spacing w:after="0"/>
        <w:ind w:left="0"/>
        <w:jc w:val="both"/>
      </w:pPr>
      <w:r>
        <w:rPr>
          <w:rFonts w:ascii="Times New Roman"/>
          <w:b w:val="false"/>
          <w:i w:val="false"/>
          <w:color w:val="000000"/>
          <w:sz w:val="28"/>
        </w:rPr>
        <w:t>
      19. В графе 24 указывается статус сделки, предусмотренной внутренними документами организатора торгов.</w:t>
      </w:r>
    </w:p>
    <w:bookmarkEnd w:id="1029"/>
    <w:bookmarkStart w:name="z1101" w:id="1030"/>
    <w:p>
      <w:pPr>
        <w:spacing w:after="0"/>
        <w:ind w:left="0"/>
        <w:jc w:val="both"/>
      </w:pPr>
      <w:r>
        <w:rPr>
          <w:rFonts w:ascii="Times New Roman"/>
          <w:b w:val="false"/>
          <w:i w:val="false"/>
          <w:color w:val="000000"/>
          <w:sz w:val="28"/>
        </w:rPr>
        <w:t>
      20. В графе 26 указывается рыночная цена ценной бумаги на дату заключения сделки, определенная организатором торгов в соответствии с методикой оценки ценных бумаг, предусмотренной его внутренними документами. Для облигаций указывается рыночная цена в процентах к номинальной стоимости. Данные в графе 26 указываются с четырьмя знаками после запятой.</w:t>
      </w:r>
    </w:p>
    <w:bookmarkEnd w:id="1030"/>
    <w:bookmarkStart w:name="z1102" w:id="1031"/>
    <w:p>
      <w:pPr>
        <w:spacing w:after="0"/>
        <w:ind w:left="0"/>
        <w:jc w:val="both"/>
      </w:pPr>
      <w:r>
        <w:rPr>
          <w:rFonts w:ascii="Times New Roman"/>
          <w:b w:val="false"/>
          <w:i w:val="false"/>
          <w:color w:val="000000"/>
          <w:sz w:val="28"/>
        </w:rPr>
        <w:t>
      21. В графе 27 указывается средневзвешенная рыночная цена акции или средневзвешенная рыночная доходность облигации к погашению на дату заключения сделки,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 предусмотренным внутренними документами организатора торгов.</w:t>
      </w:r>
    </w:p>
    <w:bookmarkEnd w:id="1031"/>
    <w:bookmarkStart w:name="z1103" w:id="1032"/>
    <w:p>
      <w:pPr>
        <w:spacing w:after="0"/>
        <w:ind w:left="0"/>
        <w:jc w:val="both"/>
      </w:pPr>
      <w:r>
        <w:rPr>
          <w:rFonts w:ascii="Times New Roman"/>
          <w:b w:val="false"/>
          <w:i w:val="false"/>
          <w:color w:val="000000"/>
          <w:sz w:val="28"/>
        </w:rPr>
        <w:t>
      22. В графе 28 указывается режим торгов, предусмотренный торговой системой.</w:t>
      </w:r>
    </w:p>
    <w:bookmarkEnd w:id="1032"/>
    <w:bookmarkStart w:name="z1104" w:id="1033"/>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постановлению</w:t>
            </w:r>
            <w:r>
              <w:br/>
            </w:r>
            <w:r>
              <w:rPr>
                <w:rFonts w:ascii="Times New Roman"/>
                <w:b w:val="false"/>
                <w:i w:val="false"/>
                <w:color w:val="000000"/>
                <w:sz w:val="20"/>
              </w:rPr>
              <w:t>Приложение 36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106" w:id="10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4"/>
    <w:bookmarkStart w:name="z1107" w:id="103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35"/>
    <w:bookmarkStart w:name="z1108" w:id="103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36"/>
    <w:bookmarkStart w:name="z1109" w:id="1037"/>
    <w:p>
      <w:pPr>
        <w:spacing w:after="0"/>
        <w:ind w:left="0"/>
        <w:jc w:val="left"/>
      </w:pPr>
      <w:r>
        <w:rPr>
          <w:rFonts w:ascii="Times New Roman"/>
          <w:b/>
          <w:i w:val="false"/>
          <w:color w:val="000000"/>
        </w:rPr>
        <w:t xml:space="preserve"> Отчет о заявках на операции репо с ценными бумагами</w:t>
      </w:r>
    </w:p>
    <w:bookmarkEnd w:id="1037"/>
    <w:bookmarkStart w:name="z1110" w:id="10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1-KASE_ABR</w:t>
      </w:r>
    </w:p>
    <w:bookmarkEnd w:id="1038"/>
    <w:bookmarkStart w:name="z1111" w:id="1039"/>
    <w:p>
      <w:pPr>
        <w:spacing w:after="0"/>
        <w:ind w:left="0"/>
        <w:jc w:val="both"/>
      </w:pPr>
      <w:r>
        <w:rPr>
          <w:rFonts w:ascii="Times New Roman"/>
          <w:b w:val="false"/>
          <w:i w:val="false"/>
          <w:color w:val="000000"/>
          <w:sz w:val="28"/>
        </w:rPr>
        <w:t>
      Периодичность: ежедневная</w:t>
      </w:r>
    </w:p>
    <w:bookmarkEnd w:id="1039"/>
    <w:bookmarkStart w:name="z1112" w:id="1040"/>
    <w:p>
      <w:pPr>
        <w:spacing w:after="0"/>
        <w:ind w:left="0"/>
        <w:jc w:val="both"/>
      </w:pPr>
      <w:r>
        <w:rPr>
          <w:rFonts w:ascii="Times New Roman"/>
          <w:b w:val="false"/>
          <w:i w:val="false"/>
          <w:color w:val="000000"/>
          <w:sz w:val="28"/>
        </w:rPr>
        <w:t>
      Отчетный период: по состоянию на "_____" _______________ 20 __ года</w:t>
      </w:r>
    </w:p>
    <w:bookmarkEnd w:id="1040"/>
    <w:bookmarkStart w:name="z1113" w:id="104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bookmarkEnd w:id="1041"/>
    <w:bookmarkStart w:name="z1114" w:id="104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ежедневно, до конца следующего рабочего дня</w:t>
      </w:r>
    </w:p>
    <w:bookmarkEnd w:id="1042"/>
    <w:bookmarkStart w:name="z1115" w:id="1043"/>
    <w:p>
      <w:pPr>
        <w:spacing w:after="0"/>
        <w:ind w:left="0"/>
        <w:jc w:val="both"/>
      </w:pPr>
      <w:r>
        <w:rPr>
          <w:rFonts w:ascii="Times New Roman"/>
          <w:b w:val="false"/>
          <w:i w:val="false"/>
          <w:color w:val="000000"/>
          <w:sz w:val="28"/>
        </w:rPr>
        <w:t>
      БИН: _______________________</w:t>
      </w:r>
    </w:p>
    <w:bookmarkEnd w:id="1043"/>
    <w:bookmarkStart w:name="z1116" w:id="1044"/>
    <w:p>
      <w:pPr>
        <w:spacing w:after="0"/>
        <w:ind w:left="0"/>
        <w:jc w:val="both"/>
      </w:pPr>
      <w:r>
        <w:rPr>
          <w:rFonts w:ascii="Times New Roman"/>
          <w:b w:val="false"/>
          <w:i w:val="false"/>
          <w:color w:val="000000"/>
          <w:sz w:val="28"/>
        </w:rPr>
        <w:t>
      Метод сбора: в электронном виде</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подачи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инструмента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1045"/>
    <w:p>
      <w:pPr>
        <w:spacing w:after="0"/>
        <w:ind w:left="0"/>
        <w:jc w:val="both"/>
      </w:pPr>
      <w:r>
        <w:rPr>
          <w:rFonts w:ascii="Times New Roman"/>
          <w:b w:val="false"/>
          <w:i w:val="false"/>
          <w:color w:val="000000"/>
          <w:sz w:val="28"/>
        </w:rPr>
        <w:t>
      продолжение таблицы:</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котирования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118" w:id="1046"/>
    <w:p>
      <w:pPr>
        <w:spacing w:after="0"/>
        <w:ind w:left="0"/>
        <w:jc w:val="both"/>
      </w:pPr>
      <w:r>
        <w:rPr>
          <w:rFonts w:ascii="Times New Roman"/>
          <w:b w:val="false"/>
          <w:i w:val="false"/>
          <w:color w:val="000000"/>
          <w:sz w:val="28"/>
        </w:rPr>
        <w:t>
      продолжение таблицы:</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Персональный 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снятия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дисконта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119" w:id="1047"/>
    <w:p>
      <w:pPr>
        <w:spacing w:after="0"/>
        <w:ind w:left="0"/>
        <w:jc w:val="both"/>
      </w:pPr>
      <w:r>
        <w:rPr>
          <w:rFonts w:ascii="Times New Roman"/>
          <w:b w:val="false"/>
          <w:i w:val="false"/>
          <w:color w:val="000000"/>
          <w:sz w:val="28"/>
        </w:rPr>
        <w:t>
      Наименование ______________________________________</w:t>
      </w:r>
    </w:p>
    <w:bookmarkEnd w:id="1047"/>
    <w:bookmarkStart w:name="z1120" w:id="1048"/>
    <w:p>
      <w:pPr>
        <w:spacing w:after="0"/>
        <w:ind w:left="0"/>
        <w:jc w:val="both"/>
      </w:pPr>
      <w:r>
        <w:rPr>
          <w:rFonts w:ascii="Times New Roman"/>
          <w:b w:val="false"/>
          <w:i w:val="false"/>
          <w:color w:val="000000"/>
          <w:sz w:val="28"/>
        </w:rPr>
        <w:t>
      Адрес__________________________________________________________</w:t>
      </w:r>
    </w:p>
    <w:bookmarkEnd w:id="1048"/>
    <w:bookmarkStart w:name="z1121" w:id="1049"/>
    <w:p>
      <w:pPr>
        <w:spacing w:after="0"/>
        <w:ind w:left="0"/>
        <w:jc w:val="both"/>
      </w:pPr>
      <w:r>
        <w:rPr>
          <w:rFonts w:ascii="Times New Roman"/>
          <w:b w:val="false"/>
          <w:i w:val="false"/>
          <w:color w:val="000000"/>
          <w:sz w:val="28"/>
        </w:rPr>
        <w:t>
      Телефон ________________________________________</w:t>
      </w:r>
    </w:p>
    <w:bookmarkEnd w:id="1049"/>
    <w:bookmarkStart w:name="z1122" w:id="1050"/>
    <w:p>
      <w:pPr>
        <w:spacing w:after="0"/>
        <w:ind w:left="0"/>
        <w:jc w:val="both"/>
      </w:pPr>
      <w:r>
        <w:rPr>
          <w:rFonts w:ascii="Times New Roman"/>
          <w:b w:val="false"/>
          <w:i w:val="false"/>
          <w:color w:val="000000"/>
          <w:sz w:val="28"/>
        </w:rPr>
        <w:t>
      Адрес электронной почты _________________________</w:t>
      </w:r>
    </w:p>
    <w:bookmarkEnd w:id="1050"/>
    <w:bookmarkStart w:name="z1123" w:id="1051"/>
    <w:p>
      <w:pPr>
        <w:spacing w:after="0"/>
        <w:ind w:left="0"/>
        <w:jc w:val="both"/>
      </w:pPr>
      <w:r>
        <w:rPr>
          <w:rFonts w:ascii="Times New Roman"/>
          <w:b w:val="false"/>
          <w:i w:val="false"/>
          <w:color w:val="000000"/>
          <w:sz w:val="28"/>
        </w:rPr>
        <w:t xml:space="preserve">
      Исполнитель ______________________________________ ________________ </w:t>
      </w:r>
    </w:p>
    <w:bookmarkEnd w:id="1051"/>
    <w:bookmarkStart w:name="z1124" w:id="105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052"/>
    <w:bookmarkStart w:name="z1125" w:id="1053"/>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053"/>
    <w:bookmarkStart w:name="z1126" w:id="1054"/>
    <w:p>
      <w:pPr>
        <w:spacing w:after="0"/>
        <w:ind w:left="0"/>
        <w:jc w:val="both"/>
      </w:pPr>
      <w:r>
        <w:rPr>
          <w:rFonts w:ascii="Times New Roman"/>
          <w:b w:val="false"/>
          <w:i w:val="false"/>
          <w:color w:val="000000"/>
          <w:sz w:val="28"/>
        </w:rPr>
        <w:t xml:space="preserve">
       _______________________________________ _____________ </w:t>
      </w:r>
    </w:p>
    <w:bookmarkEnd w:id="1054"/>
    <w:bookmarkStart w:name="z1127" w:id="1055"/>
    <w:p>
      <w:pPr>
        <w:spacing w:after="0"/>
        <w:ind w:left="0"/>
        <w:jc w:val="both"/>
      </w:pPr>
      <w:r>
        <w:rPr>
          <w:rFonts w:ascii="Times New Roman"/>
          <w:b w:val="false"/>
          <w:i w:val="false"/>
          <w:color w:val="000000"/>
          <w:sz w:val="28"/>
        </w:rPr>
        <w:t>
             фамилия, имя и отчество (при его наличии) подпись</w:t>
      </w:r>
    </w:p>
    <w:bookmarkEnd w:id="1055"/>
    <w:bookmarkStart w:name="z1128" w:id="1056"/>
    <w:p>
      <w:pPr>
        <w:spacing w:after="0"/>
        <w:ind w:left="0"/>
        <w:jc w:val="both"/>
      </w:pPr>
      <w:r>
        <w:rPr>
          <w:rFonts w:ascii="Times New Roman"/>
          <w:b w:val="false"/>
          <w:i w:val="false"/>
          <w:color w:val="000000"/>
          <w:sz w:val="28"/>
        </w:rPr>
        <w:t>
      Дата "______" ______________ 20__ года</w:t>
      </w:r>
    </w:p>
    <w:bookmarkEnd w:id="1056"/>
    <w:bookmarkStart w:name="z1129" w:id="105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заявках на операции репо с ценными бумагами".</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заявках на операции репо с</w:t>
            </w:r>
            <w:r>
              <w:br/>
            </w:r>
            <w:r>
              <w:rPr>
                <w:rFonts w:ascii="Times New Roman"/>
                <w:b w:val="false"/>
                <w:i w:val="false"/>
                <w:color w:val="000000"/>
                <w:sz w:val="20"/>
              </w:rPr>
              <w:t>ценными бумагами"</w:t>
            </w:r>
          </w:p>
        </w:tc>
      </w:tr>
    </w:tbl>
    <w:bookmarkStart w:name="z1131" w:id="10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заявках на операции репо с ценными бумагами" (индекс – 1-KASE_ABR, периодичность – ежедневная)</w:t>
      </w:r>
    </w:p>
    <w:bookmarkEnd w:id="1058"/>
    <w:bookmarkStart w:name="z1132" w:id="1059"/>
    <w:p>
      <w:pPr>
        <w:spacing w:after="0"/>
        <w:ind w:left="0"/>
        <w:jc w:val="left"/>
      </w:pPr>
      <w:r>
        <w:rPr>
          <w:rFonts w:ascii="Times New Roman"/>
          <w:b/>
          <w:i w:val="false"/>
          <w:color w:val="000000"/>
        </w:rPr>
        <w:t xml:space="preserve"> Глава 1. Общие положения</w:t>
      </w:r>
    </w:p>
    <w:bookmarkEnd w:id="1059"/>
    <w:bookmarkStart w:name="z1133" w:id="10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заявках на операции репо с ценными бумагами" (далее – Форма).</w:t>
      </w:r>
    </w:p>
    <w:bookmarkEnd w:id="1060"/>
    <w:bookmarkStart w:name="z1134" w:id="106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61"/>
    <w:bookmarkStart w:name="z1135" w:id="1062"/>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062"/>
    <w:bookmarkStart w:name="z1136" w:id="106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63"/>
    <w:bookmarkStart w:name="z1137" w:id="1064"/>
    <w:p>
      <w:pPr>
        <w:spacing w:after="0"/>
        <w:ind w:left="0"/>
        <w:jc w:val="left"/>
      </w:pPr>
      <w:r>
        <w:rPr>
          <w:rFonts w:ascii="Times New Roman"/>
          <w:b/>
          <w:i w:val="false"/>
          <w:color w:val="000000"/>
        </w:rPr>
        <w:t xml:space="preserve"> Глава 2. Пояснение по заполнению Формы</w:t>
      </w:r>
    </w:p>
    <w:bookmarkEnd w:id="1064"/>
    <w:bookmarkStart w:name="z1138" w:id="1065"/>
    <w:p>
      <w:pPr>
        <w:spacing w:after="0"/>
        <w:ind w:left="0"/>
        <w:jc w:val="both"/>
      </w:pPr>
      <w:r>
        <w:rPr>
          <w:rFonts w:ascii="Times New Roman"/>
          <w:b w:val="false"/>
          <w:i w:val="false"/>
          <w:color w:val="000000"/>
          <w:sz w:val="28"/>
        </w:rPr>
        <w:t>
      5. В графе 1 указывается порядковый номер заявки.</w:t>
      </w:r>
    </w:p>
    <w:bookmarkEnd w:id="1065"/>
    <w:bookmarkStart w:name="z1139" w:id="1066"/>
    <w:p>
      <w:pPr>
        <w:spacing w:after="0"/>
        <w:ind w:left="0"/>
        <w:jc w:val="both"/>
      </w:pPr>
      <w:r>
        <w:rPr>
          <w:rFonts w:ascii="Times New Roman"/>
          <w:b w:val="false"/>
          <w:i w:val="false"/>
          <w:color w:val="000000"/>
          <w:sz w:val="28"/>
        </w:rPr>
        <w:t>
      6. В графах 2 и 19 указываются дата подачи и дата снятия заявки в формате "дд.мм.гггг".</w:t>
      </w:r>
    </w:p>
    <w:bookmarkEnd w:id="1066"/>
    <w:bookmarkStart w:name="z1140" w:id="1067"/>
    <w:p>
      <w:pPr>
        <w:spacing w:after="0"/>
        <w:ind w:left="0"/>
        <w:jc w:val="both"/>
      </w:pPr>
      <w:r>
        <w:rPr>
          <w:rFonts w:ascii="Times New Roman"/>
          <w:b w:val="false"/>
          <w:i w:val="false"/>
          <w:color w:val="000000"/>
          <w:sz w:val="28"/>
        </w:rPr>
        <w:t>
      7. В графах 3 и 20 указываются время подачи и время снятия заявки в формате "часы:минуты:секунды".</w:t>
      </w:r>
    </w:p>
    <w:bookmarkEnd w:id="1067"/>
    <w:bookmarkStart w:name="z1141" w:id="1068"/>
    <w:p>
      <w:pPr>
        <w:spacing w:after="0"/>
        <w:ind w:left="0"/>
        <w:jc w:val="both"/>
      </w:pPr>
      <w:r>
        <w:rPr>
          <w:rFonts w:ascii="Times New Roman"/>
          <w:b w:val="false"/>
          <w:i w:val="false"/>
          <w:color w:val="000000"/>
          <w:sz w:val="28"/>
        </w:rPr>
        <w:t>
      8. В графе 4 в качестве направления заявки указывается покупка или продажа. Направление заявки указывается в отношении ценных бумаг.</w:t>
      </w:r>
    </w:p>
    <w:bookmarkEnd w:id="1068"/>
    <w:bookmarkStart w:name="z1142" w:id="1069"/>
    <w:p>
      <w:pPr>
        <w:spacing w:after="0"/>
        <w:ind w:left="0"/>
        <w:jc w:val="both"/>
      </w:pPr>
      <w:r>
        <w:rPr>
          <w:rFonts w:ascii="Times New Roman"/>
          <w:b w:val="false"/>
          <w:i w:val="false"/>
          <w:color w:val="000000"/>
          <w:sz w:val="28"/>
        </w:rPr>
        <w:t>
      9. В графе 5 указывается способ сделки: "прямое репо" или "автоматическое репо".</w:t>
      </w:r>
    </w:p>
    <w:bookmarkEnd w:id="1069"/>
    <w:bookmarkStart w:name="z1143" w:id="1070"/>
    <w:p>
      <w:pPr>
        <w:spacing w:after="0"/>
        <w:ind w:left="0"/>
        <w:jc w:val="both"/>
      </w:pPr>
      <w:r>
        <w:rPr>
          <w:rFonts w:ascii="Times New Roman"/>
          <w:b w:val="false"/>
          <w:i w:val="false"/>
          <w:color w:val="000000"/>
          <w:sz w:val="28"/>
        </w:rPr>
        <w:t>
      10. В графе 6 в качестве кода инструмента операции репо указывается код, определенный организатором торгов в соответствии с порядком кодировки инструментов операции репо, предусмотренным его внутренними документами.</w:t>
      </w:r>
    </w:p>
    <w:bookmarkEnd w:id="1070"/>
    <w:bookmarkStart w:name="z1144" w:id="1071"/>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1071"/>
    <w:bookmarkStart w:name="z1145" w:id="1072"/>
    <w:p>
      <w:pPr>
        <w:spacing w:after="0"/>
        <w:ind w:left="0"/>
        <w:jc w:val="both"/>
      </w:pPr>
      <w:r>
        <w:rPr>
          <w:rFonts w:ascii="Times New Roman"/>
          <w:b w:val="false"/>
          <w:i w:val="false"/>
          <w:color w:val="000000"/>
          <w:sz w:val="28"/>
        </w:rPr>
        <w:t>
      12. В графе 9 указывается код валюты котирования ценной бумаги в соответствии с национальным классификатором Республики Казахстан НК РК 07 ISO 4217 "Коды для представления валют и фондов".</w:t>
      </w:r>
    </w:p>
    <w:bookmarkEnd w:id="1072"/>
    <w:bookmarkStart w:name="z1146" w:id="1073"/>
    <w:p>
      <w:pPr>
        <w:spacing w:after="0"/>
        <w:ind w:left="0"/>
        <w:jc w:val="both"/>
      </w:pPr>
      <w:r>
        <w:rPr>
          <w:rFonts w:ascii="Times New Roman"/>
          <w:b w:val="false"/>
          <w:i w:val="false"/>
          <w:color w:val="000000"/>
          <w:sz w:val="28"/>
        </w:rPr>
        <w:t>
      13. В графах 10 и 13 цена за одну ценную бумагу с точностью котирования, определенной организатором торгов в соответствии с его внутренними документами, и объем заявки указываются в тенге. В качестве объема заявки признается произведение граф 10 ("Цена") и 12 ("Количество"). При подаче заявки на покупку по операциям автоматическое репо в качестве объема заявки признается объем денег. В графе 10 указывается цена, по которой участник торгов готов совершить операцию репо.</w:t>
      </w:r>
    </w:p>
    <w:bookmarkEnd w:id="1073"/>
    <w:bookmarkStart w:name="z1147" w:id="1074"/>
    <w:p>
      <w:pPr>
        <w:spacing w:after="0"/>
        <w:ind w:left="0"/>
        <w:jc w:val="both"/>
      </w:pPr>
      <w:r>
        <w:rPr>
          <w:rFonts w:ascii="Times New Roman"/>
          <w:b w:val="false"/>
          <w:i w:val="false"/>
          <w:color w:val="000000"/>
          <w:sz w:val="28"/>
        </w:rPr>
        <w:t>
      14. В графе 11 указывается доходность с точностью котирования, определенной организатором торгов в соответствии с его внутренними документами, по которой участник торгов готов провести операцию репо, в процентах.</w:t>
      </w:r>
    </w:p>
    <w:bookmarkEnd w:id="1074"/>
    <w:bookmarkStart w:name="z1148" w:id="1075"/>
    <w:p>
      <w:pPr>
        <w:spacing w:after="0"/>
        <w:ind w:left="0"/>
        <w:jc w:val="both"/>
      </w:pPr>
      <w:r>
        <w:rPr>
          <w:rFonts w:ascii="Times New Roman"/>
          <w:b w:val="false"/>
          <w:i w:val="false"/>
          <w:color w:val="000000"/>
          <w:sz w:val="28"/>
        </w:rPr>
        <w:t>
      15. В графе 12 указывается количество ценных бумаг (в штуках), выставляемых продавцом ценных бумаг операции "прямое (автоматическое) репо".</w:t>
      </w:r>
    </w:p>
    <w:bookmarkEnd w:id="1075"/>
    <w:bookmarkStart w:name="z1149" w:id="1076"/>
    <w:p>
      <w:pPr>
        <w:spacing w:after="0"/>
        <w:ind w:left="0"/>
        <w:jc w:val="both"/>
      </w:pPr>
      <w:r>
        <w:rPr>
          <w:rFonts w:ascii="Times New Roman"/>
          <w:b w:val="false"/>
          <w:i w:val="false"/>
          <w:color w:val="000000"/>
          <w:sz w:val="28"/>
        </w:rPr>
        <w:t>
      16. В графе 14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076"/>
    <w:bookmarkStart w:name="z1150" w:id="1077"/>
    <w:p>
      <w:pPr>
        <w:spacing w:after="0"/>
        <w:ind w:left="0"/>
        <w:jc w:val="both"/>
      </w:pPr>
      <w:r>
        <w:rPr>
          <w:rFonts w:ascii="Times New Roman"/>
          <w:b w:val="false"/>
          <w:i w:val="false"/>
          <w:color w:val="000000"/>
          <w:sz w:val="28"/>
        </w:rPr>
        <w:t>
      17. В графе 15 указывается лицевой счет (субсчет) держателя ценных бумаг, открытый в системе учета центрального депозитария.</w:t>
      </w:r>
    </w:p>
    <w:bookmarkEnd w:id="1077"/>
    <w:bookmarkStart w:name="z1151" w:id="1078"/>
    <w:p>
      <w:pPr>
        <w:spacing w:after="0"/>
        <w:ind w:left="0"/>
        <w:jc w:val="both"/>
      </w:pPr>
      <w:r>
        <w:rPr>
          <w:rFonts w:ascii="Times New Roman"/>
          <w:b w:val="false"/>
          <w:i w:val="false"/>
          <w:color w:val="000000"/>
          <w:sz w:val="28"/>
        </w:rPr>
        <w:t>
      18. В графе 16 указывается уникальный код клиента, присвоенный центральным депозитарием.</w:t>
      </w:r>
    </w:p>
    <w:bookmarkEnd w:id="1078"/>
    <w:bookmarkStart w:name="z1152" w:id="1079"/>
    <w:p>
      <w:pPr>
        <w:spacing w:after="0"/>
        <w:ind w:left="0"/>
        <w:jc w:val="both"/>
      </w:pPr>
      <w:r>
        <w:rPr>
          <w:rFonts w:ascii="Times New Roman"/>
          <w:b w:val="false"/>
          <w:i w:val="false"/>
          <w:color w:val="000000"/>
          <w:sz w:val="28"/>
        </w:rPr>
        <w:t>
      19. В графе 17 указывается персональный идентификационный номер трейдера фондовой биржи, подавшего заявку на заключение операции репо с ценными бумагами.</w:t>
      </w:r>
    </w:p>
    <w:bookmarkEnd w:id="1079"/>
    <w:bookmarkStart w:name="z1153" w:id="1080"/>
    <w:p>
      <w:pPr>
        <w:spacing w:after="0"/>
        <w:ind w:left="0"/>
        <w:jc w:val="both"/>
      </w:pPr>
      <w:r>
        <w:rPr>
          <w:rFonts w:ascii="Times New Roman"/>
          <w:b w:val="false"/>
          <w:i w:val="false"/>
          <w:color w:val="000000"/>
          <w:sz w:val="28"/>
        </w:rPr>
        <w:t>
      20. В графе 18 указывается статус заявки, предусмотренной внутренними документами организатора торгов.</w:t>
      </w:r>
    </w:p>
    <w:bookmarkEnd w:id="1080"/>
    <w:bookmarkStart w:name="z1154" w:id="1081"/>
    <w:p>
      <w:pPr>
        <w:spacing w:after="0"/>
        <w:ind w:left="0"/>
        <w:jc w:val="both"/>
      </w:pPr>
      <w:r>
        <w:rPr>
          <w:rFonts w:ascii="Times New Roman"/>
          <w:b w:val="false"/>
          <w:i w:val="false"/>
          <w:color w:val="000000"/>
          <w:sz w:val="28"/>
        </w:rPr>
        <w:t>
      21. В графе 21 указывается срок операции репо, определенный организатором торгов в соответствии с его внутренними документами.</w:t>
      </w:r>
    </w:p>
    <w:bookmarkEnd w:id="1081"/>
    <w:bookmarkStart w:name="z1155" w:id="1082"/>
    <w:p>
      <w:pPr>
        <w:spacing w:after="0"/>
        <w:ind w:left="0"/>
        <w:jc w:val="both"/>
      </w:pPr>
      <w:r>
        <w:rPr>
          <w:rFonts w:ascii="Times New Roman"/>
          <w:b w:val="false"/>
          <w:i w:val="false"/>
          <w:color w:val="000000"/>
          <w:sz w:val="28"/>
        </w:rPr>
        <w:t>
      22. В графе 22 указывается ставка дисконтирования, примененная к цене инструмента, являющегося предметом операции репо.</w:t>
      </w:r>
    </w:p>
    <w:bookmarkEnd w:id="1082"/>
    <w:bookmarkStart w:name="z1156" w:id="1083"/>
    <w:p>
      <w:pPr>
        <w:spacing w:after="0"/>
        <w:ind w:left="0"/>
        <w:jc w:val="both"/>
      </w:pPr>
      <w:r>
        <w:rPr>
          <w:rFonts w:ascii="Times New Roman"/>
          <w:b w:val="false"/>
          <w:i w:val="false"/>
          <w:color w:val="000000"/>
          <w:sz w:val="28"/>
        </w:rPr>
        <w:t>
      23. В графе 23 указывается режим торгов, предусмотренный торговой системой.</w:t>
      </w:r>
    </w:p>
    <w:bookmarkEnd w:id="1083"/>
    <w:bookmarkStart w:name="z1157" w:id="1084"/>
    <w:p>
      <w:pPr>
        <w:spacing w:after="0"/>
        <w:ind w:left="0"/>
        <w:jc w:val="both"/>
      </w:pPr>
      <w:r>
        <w:rPr>
          <w:rFonts w:ascii="Times New Roman"/>
          <w:b w:val="false"/>
          <w:i w:val="false"/>
          <w:color w:val="000000"/>
          <w:sz w:val="28"/>
        </w:rPr>
        <w:t>
      24. В случае отсутствия сведений Форма представляется без заполнения.</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постановлению</w:t>
            </w:r>
            <w:r>
              <w:br/>
            </w:r>
            <w:r>
              <w:rPr>
                <w:rFonts w:ascii="Times New Roman"/>
                <w:b w:val="false"/>
                <w:i w:val="false"/>
                <w:color w:val="000000"/>
                <w:sz w:val="20"/>
              </w:rPr>
              <w:t>Приложение 37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159" w:id="10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5"/>
    <w:bookmarkStart w:name="z1160" w:id="108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86"/>
    <w:bookmarkStart w:name="z1161" w:id="108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87"/>
    <w:bookmarkStart w:name="z1162" w:id="1088"/>
    <w:p>
      <w:pPr>
        <w:spacing w:after="0"/>
        <w:ind w:left="0"/>
        <w:jc w:val="left"/>
      </w:pPr>
      <w:r>
        <w:rPr>
          <w:rFonts w:ascii="Times New Roman"/>
          <w:b/>
          <w:i w:val="false"/>
          <w:color w:val="000000"/>
        </w:rPr>
        <w:t xml:space="preserve"> Отчет об операциях репо с ценными бумагами с указанием их участников</w:t>
      </w:r>
    </w:p>
    <w:bookmarkEnd w:id="1088"/>
    <w:bookmarkStart w:name="z1163" w:id="108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1-KASE_ABRvP</w:t>
      </w:r>
    </w:p>
    <w:bookmarkEnd w:id="1089"/>
    <w:bookmarkStart w:name="z1164" w:id="1090"/>
    <w:p>
      <w:pPr>
        <w:spacing w:after="0"/>
        <w:ind w:left="0"/>
        <w:jc w:val="both"/>
      </w:pPr>
      <w:r>
        <w:rPr>
          <w:rFonts w:ascii="Times New Roman"/>
          <w:b w:val="false"/>
          <w:i w:val="false"/>
          <w:color w:val="000000"/>
          <w:sz w:val="28"/>
        </w:rPr>
        <w:t>
      Периодичность: ежедневная</w:t>
      </w:r>
    </w:p>
    <w:bookmarkEnd w:id="1090"/>
    <w:bookmarkStart w:name="z1165" w:id="1091"/>
    <w:p>
      <w:pPr>
        <w:spacing w:after="0"/>
        <w:ind w:left="0"/>
        <w:jc w:val="both"/>
      </w:pPr>
      <w:r>
        <w:rPr>
          <w:rFonts w:ascii="Times New Roman"/>
          <w:b w:val="false"/>
          <w:i w:val="false"/>
          <w:color w:val="000000"/>
          <w:sz w:val="28"/>
        </w:rPr>
        <w:t>
      Отчетный период: по состоянию на "_____" _______________ 20 __ года</w:t>
      </w:r>
    </w:p>
    <w:bookmarkEnd w:id="1091"/>
    <w:bookmarkStart w:name="z1166" w:id="109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bookmarkEnd w:id="1092"/>
    <w:bookmarkStart w:name="z1167" w:id="109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ежедневно, до конца следующего рабочего дня</w:t>
      </w:r>
    </w:p>
    <w:bookmarkEnd w:id="1093"/>
    <w:bookmarkStart w:name="z1168" w:id="1094"/>
    <w:p>
      <w:pPr>
        <w:spacing w:after="0"/>
        <w:ind w:left="0"/>
        <w:jc w:val="both"/>
      </w:pPr>
      <w:r>
        <w:rPr>
          <w:rFonts w:ascii="Times New Roman"/>
          <w:b w:val="false"/>
          <w:i w:val="false"/>
          <w:color w:val="000000"/>
          <w:sz w:val="28"/>
        </w:rPr>
        <w:t>
      БИН: _______________________</w:t>
      </w:r>
    </w:p>
    <w:bookmarkEnd w:id="1094"/>
    <w:bookmarkStart w:name="z1169" w:id="1095"/>
    <w:p>
      <w:pPr>
        <w:spacing w:after="0"/>
        <w:ind w:left="0"/>
        <w:jc w:val="both"/>
      </w:pPr>
      <w:r>
        <w:rPr>
          <w:rFonts w:ascii="Times New Roman"/>
          <w:b w:val="false"/>
          <w:i w:val="false"/>
          <w:color w:val="000000"/>
          <w:sz w:val="28"/>
        </w:rPr>
        <w:t>
      Метод сбора: в электронном виде</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заключения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репо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инструмента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0" w:id="1096"/>
    <w:p>
      <w:pPr>
        <w:spacing w:after="0"/>
        <w:ind w:left="0"/>
        <w:jc w:val="both"/>
      </w:pPr>
      <w:r>
        <w:rPr>
          <w:rFonts w:ascii="Times New Roman"/>
          <w:b w:val="false"/>
          <w:i w:val="false"/>
          <w:color w:val="000000"/>
          <w:sz w:val="28"/>
        </w:rPr>
        <w:t>
      продолжение таблицы:</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 выступающего продавцом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 выступающего покупателем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171" w:id="1097"/>
    <w:p>
      <w:pPr>
        <w:spacing w:after="0"/>
        <w:ind w:left="0"/>
        <w:jc w:val="both"/>
      </w:pPr>
      <w:r>
        <w:rPr>
          <w:rFonts w:ascii="Times New Roman"/>
          <w:b w:val="false"/>
          <w:i w:val="false"/>
          <w:color w:val="000000"/>
          <w:sz w:val="28"/>
        </w:rPr>
        <w:t>
      продолжение таблицы:</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 покупки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 покупателя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 покупателя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репо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закрытия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дисконта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сделки открытия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172" w:id="1098"/>
    <w:p>
      <w:pPr>
        <w:spacing w:after="0"/>
        <w:ind w:left="0"/>
        <w:jc w:val="both"/>
      </w:pPr>
      <w:r>
        <w:rPr>
          <w:rFonts w:ascii="Times New Roman"/>
          <w:b w:val="false"/>
          <w:i w:val="false"/>
          <w:color w:val="000000"/>
          <w:sz w:val="28"/>
        </w:rPr>
        <w:t>
      Наименование ______________________________________</w:t>
      </w:r>
    </w:p>
    <w:bookmarkEnd w:id="1098"/>
    <w:bookmarkStart w:name="z1173" w:id="1099"/>
    <w:p>
      <w:pPr>
        <w:spacing w:after="0"/>
        <w:ind w:left="0"/>
        <w:jc w:val="both"/>
      </w:pPr>
      <w:r>
        <w:rPr>
          <w:rFonts w:ascii="Times New Roman"/>
          <w:b w:val="false"/>
          <w:i w:val="false"/>
          <w:color w:val="000000"/>
          <w:sz w:val="28"/>
        </w:rPr>
        <w:t>
      Адрес__________________________________________________________</w:t>
      </w:r>
    </w:p>
    <w:bookmarkEnd w:id="1099"/>
    <w:bookmarkStart w:name="z1174" w:id="1100"/>
    <w:p>
      <w:pPr>
        <w:spacing w:after="0"/>
        <w:ind w:left="0"/>
        <w:jc w:val="both"/>
      </w:pPr>
      <w:r>
        <w:rPr>
          <w:rFonts w:ascii="Times New Roman"/>
          <w:b w:val="false"/>
          <w:i w:val="false"/>
          <w:color w:val="000000"/>
          <w:sz w:val="28"/>
        </w:rPr>
        <w:t>
      Телефон ________________________________________</w:t>
      </w:r>
    </w:p>
    <w:bookmarkEnd w:id="1100"/>
    <w:bookmarkStart w:name="z1175" w:id="1101"/>
    <w:p>
      <w:pPr>
        <w:spacing w:after="0"/>
        <w:ind w:left="0"/>
        <w:jc w:val="both"/>
      </w:pPr>
      <w:r>
        <w:rPr>
          <w:rFonts w:ascii="Times New Roman"/>
          <w:b w:val="false"/>
          <w:i w:val="false"/>
          <w:color w:val="000000"/>
          <w:sz w:val="28"/>
        </w:rPr>
        <w:t>
      Адрес электронной почты _________________________</w:t>
      </w:r>
    </w:p>
    <w:bookmarkEnd w:id="1101"/>
    <w:bookmarkStart w:name="z1176" w:id="1102"/>
    <w:p>
      <w:pPr>
        <w:spacing w:after="0"/>
        <w:ind w:left="0"/>
        <w:jc w:val="both"/>
      </w:pPr>
      <w:r>
        <w:rPr>
          <w:rFonts w:ascii="Times New Roman"/>
          <w:b w:val="false"/>
          <w:i w:val="false"/>
          <w:color w:val="000000"/>
          <w:sz w:val="28"/>
        </w:rPr>
        <w:t xml:space="preserve">
      Исполнитель ______________________________________ ________________ </w:t>
      </w:r>
    </w:p>
    <w:bookmarkEnd w:id="1102"/>
    <w:bookmarkStart w:name="z1177" w:id="110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103"/>
    <w:bookmarkStart w:name="z1178" w:id="1104"/>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104"/>
    <w:bookmarkStart w:name="z1179" w:id="1105"/>
    <w:p>
      <w:pPr>
        <w:spacing w:after="0"/>
        <w:ind w:left="0"/>
        <w:jc w:val="both"/>
      </w:pPr>
      <w:r>
        <w:rPr>
          <w:rFonts w:ascii="Times New Roman"/>
          <w:b w:val="false"/>
          <w:i w:val="false"/>
          <w:color w:val="000000"/>
          <w:sz w:val="28"/>
        </w:rPr>
        <w:t xml:space="preserve">
       _______________________________________ _____________ </w:t>
      </w:r>
    </w:p>
    <w:bookmarkEnd w:id="1105"/>
    <w:bookmarkStart w:name="z1180" w:id="1106"/>
    <w:p>
      <w:pPr>
        <w:spacing w:after="0"/>
        <w:ind w:left="0"/>
        <w:jc w:val="both"/>
      </w:pPr>
      <w:r>
        <w:rPr>
          <w:rFonts w:ascii="Times New Roman"/>
          <w:b w:val="false"/>
          <w:i w:val="false"/>
          <w:color w:val="000000"/>
          <w:sz w:val="28"/>
        </w:rPr>
        <w:t>
             фамилия, имя и отчество (при его наличии) подпись</w:t>
      </w:r>
    </w:p>
    <w:bookmarkEnd w:id="1106"/>
    <w:bookmarkStart w:name="z1181" w:id="1107"/>
    <w:p>
      <w:pPr>
        <w:spacing w:after="0"/>
        <w:ind w:left="0"/>
        <w:jc w:val="both"/>
      </w:pPr>
      <w:r>
        <w:rPr>
          <w:rFonts w:ascii="Times New Roman"/>
          <w:b w:val="false"/>
          <w:i w:val="false"/>
          <w:color w:val="000000"/>
          <w:sz w:val="28"/>
        </w:rPr>
        <w:t>
      Дата "______" ______________ 20__ года</w:t>
      </w:r>
    </w:p>
    <w:bookmarkEnd w:id="1107"/>
    <w:bookmarkStart w:name="z1182" w:id="110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операциях репо с ценными бумагами с указанием их участников".</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об</w:t>
            </w:r>
            <w:r>
              <w:br/>
            </w:r>
            <w:r>
              <w:rPr>
                <w:rFonts w:ascii="Times New Roman"/>
                <w:b w:val="false"/>
                <w:i w:val="false"/>
                <w:color w:val="000000"/>
                <w:sz w:val="20"/>
              </w:rPr>
              <w:t>операциях репо с ценными</w:t>
            </w:r>
            <w:r>
              <w:br/>
            </w:r>
            <w:r>
              <w:rPr>
                <w:rFonts w:ascii="Times New Roman"/>
                <w:b w:val="false"/>
                <w:i w:val="false"/>
                <w:color w:val="000000"/>
                <w:sz w:val="20"/>
              </w:rPr>
              <w:t>бумагами с указанием их</w:t>
            </w:r>
            <w:r>
              <w:br/>
            </w:r>
            <w:r>
              <w:rPr>
                <w:rFonts w:ascii="Times New Roman"/>
                <w:b w:val="false"/>
                <w:i w:val="false"/>
                <w:color w:val="000000"/>
                <w:sz w:val="20"/>
              </w:rPr>
              <w:t>участников"</w:t>
            </w:r>
          </w:p>
        </w:tc>
      </w:tr>
    </w:tbl>
    <w:bookmarkStart w:name="z1184" w:id="11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операциях репо с ценными бумагами с указанием их участников" (индекс – 1-KASE_ABRvP, периодичность – ежедневная)</w:t>
      </w:r>
    </w:p>
    <w:bookmarkEnd w:id="1109"/>
    <w:bookmarkStart w:name="z1185" w:id="1110"/>
    <w:p>
      <w:pPr>
        <w:spacing w:after="0"/>
        <w:ind w:left="0"/>
        <w:jc w:val="left"/>
      </w:pPr>
      <w:r>
        <w:rPr>
          <w:rFonts w:ascii="Times New Roman"/>
          <w:b/>
          <w:i w:val="false"/>
          <w:color w:val="000000"/>
        </w:rPr>
        <w:t xml:space="preserve"> Глава 1. Общие положения</w:t>
      </w:r>
    </w:p>
    <w:bookmarkEnd w:id="1110"/>
    <w:bookmarkStart w:name="z1186" w:id="11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операциях репо с ценными бумагами с указанием их участников" (далее – Форма).</w:t>
      </w:r>
    </w:p>
    <w:bookmarkEnd w:id="1111"/>
    <w:bookmarkStart w:name="z1187" w:id="11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12"/>
    <w:bookmarkStart w:name="z1188" w:id="1113"/>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113"/>
    <w:bookmarkStart w:name="z1189" w:id="111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14"/>
    <w:bookmarkStart w:name="z1190" w:id="1115"/>
    <w:p>
      <w:pPr>
        <w:spacing w:after="0"/>
        <w:ind w:left="0"/>
        <w:jc w:val="left"/>
      </w:pPr>
      <w:r>
        <w:rPr>
          <w:rFonts w:ascii="Times New Roman"/>
          <w:b/>
          <w:i w:val="false"/>
          <w:color w:val="000000"/>
        </w:rPr>
        <w:t xml:space="preserve"> Глава 2. Пояснение по заполнению Формы</w:t>
      </w:r>
    </w:p>
    <w:bookmarkEnd w:id="1115"/>
    <w:bookmarkStart w:name="z1191" w:id="1116"/>
    <w:p>
      <w:pPr>
        <w:spacing w:after="0"/>
        <w:ind w:left="0"/>
        <w:jc w:val="both"/>
      </w:pPr>
      <w:r>
        <w:rPr>
          <w:rFonts w:ascii="Times New Roman"/>
          <w:b w:val="false"/>
          <w:i w:val="false"/>
          <w:color w:val="000000"/>
          <w:sz w:val="28"/>
        </w:rPr>
        <w:t>
      5. В графе 1 указывается порядковый номер сделки.</w:t>
      </w:r>
    </w:p>
    <w:bookmarkEnd w:id="1116"/>
    <w:bookmarkStart w:name="z1192" w:id="1117"/>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1117"/>
    <w:bookmarkStart w:name="z1193" w:id="1118"/>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bookmarkEnd w:id="1118"/>
    <w:bookmarkStart w:name="z1194" w:id="1119"/>
    <w:p>
      <w:pPr>
        <w:spacing w:after="0"/>
        <w:ind w:left="0"/>
        <w:jc w:val="both"/>
      </w:pPr>
      <w:r>
        <w:rPr>
          <w:rFonts w:ascii="Times New Roman"/>
          <w:b w:val="false"/>
          <w:i w:val="false"/>
          <w:color w:val="000000"/>
          <w:sz w:val="28"/>
        </w:rPr>
        <w:t>
      8. В графе 4 указывается способ сделки: "прямое репо" или "автоматическое репо".</w:t>
      </w:r>
    </w:p>
    <w:bookmarkEnd w:id="1119"/>
    <w:bookmarkStart w:name="z1195" w:id="1120"/>
    <w:p>
      <w:pPr>
        <w:spacing w:after="0"/>
        <w:ind w:left="0"/>
        <w:jc w:val="both"/>
      </w:pPr>
      <w:r>
        <w:rPr>
          <w:rFonts w:ascii="Times New Roman"/>
          <w:b w:val="false"/>
          <w:i w:val="false"/>
          <w:color w:val="000000"/>
          <w:sz w:val="28"/>
        </w:rPr>
        <w:t>
      9. В графе 5 в качестве типа операции репо указывается открытие или закрытие.</w:t>
      </w:r>
    </w:p>
    <w:bookmarkEnd w:id="1120"/>
    <w:bookmarkStart w:name="z1196" w:id="1121"/>
    <w:p>
      <w:pPr>
        <w:spacing w:after="0"/>
        <w:ind w:left="0"/>
        <w:jc w:val="both"/>
      </w:pPr>
      <w:r>
        <w:rPr>
          <w:rFonts w:ascii="Times New Roman"/>
          <w:b w:val="false"/>
          <w:i w:val="false"/>
          <w:color w:val="000000"/>
          <w:sz w:val="28"/>
        </w:rPr>
        <w:t>
      10. В графах 9 и 12 цена за одну ценную бумагу с точностью котирования, определенной организатором торгов в соответствии с его внутренними документами, и объем сделки указываются в тенге. В качестве объема сделки признается произведение граф 9 ("Цена") и 11 ("Количество").</w:t>
      </w:r>
    </w:p>
    <w:bookmarkEnd w:id="1121"/>
    <w:bookmarkStart w:name="z1197" w:id="1122"/>
    <w:p>
      <w:pPr>
        <w:spacing w:after="0"/>
        <w:ind w:left="0"/>
        <w:jc w:val="both"/>
      </w:pPr>
      <w:r>
        <w:rPr>
          <w:rFonts w:ascii="Times New Roman"/>
          <w:b w:val="false"/>
          <w:i w:val="false"/>
          <w:color w:val="000000"/>
          <w:sz w:val="28"/>
        </w:rPr>
        <w:t>
      11. В графе 10 указывается доходность с точностью котирования, определенной организатором торгов в соответствии с его внутренними документами, по которой участник торгов заключил операцию репо, в процентах.</w:t>
      </w:r>
    </w:p>
    <w:bookmarkEnd w:id="1122"/>
    <w:bookmarkStart w:name="z1198" w:id="1123"/>
    <w:p>
      <w:pPr>
        <w:spacing w:after="0"/>
        <w:ind w:left="0"/>
        <w:jc w:val="both"/>
      </w:pPr>
      <w:r>
        <w:rPr>
          <w:rFonts w:ascii="Times New Roman"/>
          <w:b w:val="false"/>
          <w:i w:val="false"/>
          <w:color w:val="000000"/>
          <w:sz w:val="28"/>
        </w:rPr>
        <w:t>
      12. В графе 11 указывается количество ценных бумаг (в штуках), выставляемых продавцом операции репо.</w:t>
      </w:r>
    </w:p>
    <w:bookmarkEnd w:id="1123"/>
    <w:bookmarkStart w:name="z1199" w:id="1124"/>
    <w:p>
      <w:pPr>
        <w:spacing w:after="0"/>
        <w:ind w:left="0"/>
        <w:jc w:val="both"/>
      </w:pPr>
      <w:r>
        <w:rPr>
          <w:rFonts w:ascii="Times New Roman"/>
          <w:b w:val="false"/>
          <w:i w:val="false"/>
          <w:color w:val="000000"/>
          <w:sz w:val="28"/>
        </w:rPr>
        <w:t>
      13. В графах 13 и 17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124"/>
    <w:bookmarkStart w:name="z1200" w:id="1125"/>
    <w:p>
      <w:pPr>
        <w:spacing w:after="0"/>
        <w:ind w:left="0"/>
        <w:jc w:val="both"/>
      </w:pPr>
      <w:r>
        <w:rPr>
          <w:rFonts w:ascii="Times New Roman"/>
          <w:b w:val="false"/>
          <w:i w:val="false"/>
          <w:color w:val="000000"/>
          <w:sz w:val="28"/>
        </w:rPr>
        <w:t>
      14. В графах 14 и 18 в качестве счета (субсчета) депо понимается лицевой счет (субсчет) держателя ценных бумаг, открытый в системе учета центрального депозитария.</w:t>
      </w:r>
    </w:p>
    <w:bookmarkEnd w:id="1125"/>
    <w:bookmarkStart w:name="z1201" w:id="1126"/>
    <w:p>
      <w:pPr>
        <w:spacing w:after="0"/>
        <w:ind w:left="0"/>
        <w:jc w:val="both"/>
      </w:pPr>
      <w:r>
        <w:rPr>
          <w:rFonts w:ascii="Times New Roman"/>
          <w:b w:val="false"/>
          <w:i w:val="false"/>
          <w:color w:val="000000"/>
          <w:sz w:val="28"/>
        </w:rPr>
        <w:t>
      15. В графах 15 и 19 указываются уникальные коды клиентов, присвоенные центральным депозитарием.</w:t>
      </w:r>
    </w:p>
    <w:bookmarkEnd w:id="1126"/>
    <w:bookmarkStart w:name="z1202" w:id="1127"/>
    <w:p>
      <w:pPr>
        <w:spacing w:after="0"/>
        <w:ind w:left="0"/>
        <w:jc w:val="both"/>
      </w:pPr>
      <w:r>
        <w:rPr>
          <w:rFonts w:ascii="Times New Roman"/>
          <w:b w:val="false"/>
          <w:i w:val="false"/>
          <w:color w:val="000000"/>
          <w:sz w:val="28"/>
        </w:rPr>
        <w:t>
      16. В графах 16 и 20 указываются порядковые номера заявок на заключение операции репо, поданные продавцом и покупателем ценных бумаг, соответственно.</w:t>
      </w:r>
    </w:p>
    <w:bookmarkEnd w:id="1127"/>
    <w:bookmarkStart w:name="z1203" w:id="1128"/>
    <w:p>
      <w:pPr>
        <w:spacing w:after="0"/>
        <w:ind w:left="0"/>
        <w:jc w:val="both"/>
      </w:pPr>
      <w:r>
        <w:rPr>
          <w:rFonts w:ascii="Times New Roman"/>
          <w:b w:val="false"/>
          <w:i w:val="false"/>
          <w:color w:val="000000"/>
          <w:sz w:val="28"/>
        </w:rPr>
        <w:t>
      17. В графе 21 указывается статус сделки, предусмотренной внутренними документами организатора торгов.</w:t>
      </w:r>
    </w:p>
    <w:bookmarkEnd w:id="1128"/>
    <w:bookmarkStart w:name="z1204" w:id="1129"/>
    <w:p>
      <w:pPr>
        <w:spacing w:after="0"/>
        <w:ind w:left="0"/>
        <w:jc w:val="both"/>
      </w:pPr>
      <w:r>
        <w:rPr>
          <w:rFonts w:ascii="Times New Roman"/>
          <w:b w:val="false"/>
          <w:i w:val="false"/>
          <w:color w:val="000000"/>
          <w:sz w:val="28"/>
        </w:rPr>
        <w:t>
      18. В графе 22 указывается срок операции репо, определенный организатором торгов в соответствии с его внутренними документами.</w:t>
      </w:r>
    </w:p>
    <w:bookmarkEnd w:id="1129"/>
    <w:bookmarkStart w:name="z1205" w:id="1130"/>
    <w:p>
      <w:pPr>
        <w:spacing w:after="0"/>
        <w:ind w:left="0"/>
        <w:jc w:val="both"/>
      </w:pPr>
      <w:r>
        <w:rPr>
          <w:rFonts w:ascii="Times New Roman"/>
          <w:b w:val="false"/>
          <w:i w:val="false"/>
          <w:color w:val="000000"/>
          <w:sz w:val="28"/>
        </w:rPr>
        <w:t>
      19. В графе 23 указывается дата закрытия операции репо в формате "дд.мм.гггг". Данная графа заполняется только для операции открытия репо.</w:t>
      </w:r>
    </w:p>
    <w:bookmarkEnd w:id="1130"/>
    <w:bookmarkStart w:name="z1206" w:id="1131"/>
    <w:p>
      <w:pPr>
        <w:spacing w:after="0"/>
        <w:ind w:left="0"/>
        <w:jc w:val="both"/>
      </w:pPr>
      <w:r>
        <w:rPr>
          <w:rFonts w:ascii="Times New Roman"/>
          <w:b w:val="false"/>
          <w:i w:val="false"/>
          <w:color w:val="000000"/>
          <w:sz w:val="28"/>
        </w:rPr>
        <w:t>
      20. В графе 24 указывается ставка дисконтирования, примененная к цене финансового инструмента, являющегося предметом операции репо.</w:t>
      </w:r>
    </w:p>
    <w:bookmarkEnd w:id="1131"/>
    <w:bookmarkStart w:name="z1207" w:id="1132"/>
    <w:p>
      <w:pPr>
        <w:spacing w:after="0"/>
        <w:ind w:left="0"/>
        <w:jc w:val="both"/>
      </w:pPr>
      <w:r>
        <w:rPr>
          <w:rFonts w:ascii="Times New Roman"/>
          <w:b w:val="false"/>
          <w:i w:val="false"/>
          <w:color w:val="000000"/>
          <w:sz w:val="28"/>
        </w:rPr>
        <w:t>
      21. В графе 25 указывается порядковый номер соответствующей сделки открытия репо. Данная графа заполняется только для операции закрытия репо.</w:t>
      </w:r>
    </w:p>
    <w:bookmarkEnd w:id="1132"/>
    <w:bookmarkStart w:name="z1208" w:id="1133"/>
    <w:p>
      <w:pPr>
        <w:spacing w:after="0"/>
        <w:ind w:left="0"/>
        <w:jc w:val="both"/>
      </w:pPr>
      <w:r>
        <w:rPr>
          <w:rFonts w:ascii="Times New Roman"/>
          <w:b w:val="false"/>
          <w:i w:val="false"/>
          <w:color w:val="000000"/>
          <w:sz w:val="28"/>
        </w:rPr>
        <w:t>
      22. В графе 26 указывается режим торгов, предусмотренный торговой системой.</w:t>
      </w:r>
    </w:p>
    <w:bookmarkEnd w:id="1133"/>
    <w:bookmarkStart w:name="z1209" w:id="1134"/>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постановлению</w:t>
            </w:r>
            <w:r>
              <w:br/>
            </w:r>
            <w:r>
              <w:rPr>
                <w:rFonts w:ascii="Times New Roman"/>
                <w:b w:val="false"/>
                <w:i w:val="false"/>
                <w:color w:val="000000"/>
                <w:sz w:val="20"/>
              </w:rPr>
              <w:t>Приложение 45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211" w:id="11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35"/>
    <w:bookmarkStart w:name="z1212" w:id="113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36"/>
    <w:bookmarkStart w:name="z1213" w:id="113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137"/>
    <w:bookmarkStart w:name="z1214" w:id="1138"/>
    <w:p>
      <w:pPr>
        <w:spacing w:after="0"/>
        <w:ind w:left="0"/>
        <w:jc w:val="left"/>
      </w:pPr>
      <w:r>
        <w:rPr>
          <w:rFonts w:ascii="Times New Roman"/>
          <w:b/>
          <w:i w:val="false"/>
          <w:color w:val="000000"/>
        </w:rPr>
        <w:t xml:space="preserve"> Отчет о ценных бумагах, входящих в отдельные секторы (категории) списка организатора торгов</w:t>
      </w:r>
    </w:p>
    <w:bookmarkEnd w:id="1138"/>
    <w:bookmarkStart w:name="z1215" w:id="113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1-KASE_S</w:t>
      </w:r>
    </w:p>
    <w:bookmarkEnd w:id="1139"/>
    <w:bookmarkStart w:name="z1216" w:id="1140"/>
    <w:p>
      <w:pPr>
        <w:spacing w:after="0"/>
        <w:ind w:left="0"/>
        <w:jc w:val="both"/>
      </w:pPr>
      <w:r>
        <w:rPr>
          <w:rFonts w:ascii="Times New Roman"/>
          <w:b w:val="false"/>
          <w:i w:val="false"/>
          <w:color w:val="000000"/>
          <w:sz w:val="28"/>
        </w:rPr>
        <w:t>
      Периодичность: ежемесячная</w:t>
      </w:r>
    </w:p>
    <w:bookmarkEnd w:id="1140"/>
    <w:bookmarkStart w:name="z1217" w:id="1141"/>
    <w:p>
      <w:pPr>
        <w:spacing w:after="0"/>
        <w:ind w:left="0"/>
        <w:jc w:val="both"/>
      </w:pPr>
      <w:r>
        <w:rPr>
          <w:rFonts w:ascii="Times New Roman"/>
          <w:b w:val="false"/>
          <w:i w:val="false"/>
          <w:color w:val="000000"/>
          <w:sz w:val="28"/>
        </w:rPr>
        <w:t>
      Отчетный период: по состоянию на "_____" _______________ 20 __ года</w:t>
      </w:r>
    </w:p>
    <w:bookmarkEnd w:id="1141"/>
    <w:bookmarkStart w:name="z1218" w:id="11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bookmarkEnd w:id="1142"/>
    <w:bookmarkStart w:name="z1219" w:id="11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1143"/>
    <w:bookmarkStart w:name="z1220" w:id="1144"/>
    <w:p>
      <w:pPr>
        <w:spacing w:after="0"/>
        <w:ind w:left="0"/>
        <w:jc w:val="both"/>
      </w:pPr>
      <w:r>
        <w:rPr>
          <w:rFonts w:ascii="Times New Roman"/>
          <w:b w:val="false"/>
          <w:i w:val="false"/>
          <w:color w:val="000000"/>
          <w:sz w:val="28"/>
        </w:rPr>
        <w:t>
      БИН: _______________________</w:t>
      </w:r>
    </w:p>
    <w:bookmarkEnd w:id="1144"/>
    <w:bookmarkStart w:name="z1221" w:id="1145"/>
    <w:p>
      <w:pPr>
        <w:spacing w:after="0"/>
        <w:ind w:left="0"/>
        <w:jc w:val="both"/>
      </w:pPr>
      <w:r>
        <w:rPr>
          <w:rFonts w:ascii="Times New Roman"/>
          <w:b w:val="false"/>
          <w:i w:val="false"/>
          <w:color w:val="000000"/>
          <w:sz w:val="28"/>
        </w:rPr>
        <w:t>
      Метод сбора: в электронном виде</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 ценной бумаги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резидентства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ценной бумаги в список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исключения из списка (в том числе при погашении)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_________ списка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____ (вид ценной бумаги) категории___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____ (вид ценной бумаги) категории___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категории списка________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сектору списка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эмитентов _________, из них нерезидентов __________</w:t>
            </w:r>
          </w:p>
        </w:tc>
      </w:tr>
    </w:tbl>
    <w:bookmarkStart w:name="z1222" w:id="1146"/>
    <w:p>
      <w:pPr>
        <w:spacing w:after="0"/>
        <w:ind w:left="0"/>
        <w:jc w:val="both"/>
      </w:pPr>
      <w:r>
        <w:rPr>
          <w:rFonts w:ascii="Times New Roman"/>
          <w:b w:val="false"/>
          <w:i w:val="false"/>
          <w:color w:val="000000"/>
          <w:sz w:val="28"/>
        </w:rPr>
        <w:t>
      продолжение таблицы:</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сделок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Минимальная цена сделки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цена сделки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 сделок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Последняя сделка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купонная ставка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223" w:id="1147"/>
    <w:p>
      <w:pPr>
        <w:spacing w:after="0"/>
        <w:ind w:left="0"/>
        <w:jc w:val="both"/>
      </w:pPr>
      <w:r>
        <w:rPr>
          <w:rFonts w:ascii="Times New Roman"/>
          <w:b w:val="false"/>
          <w:i w:val="false"/>
          <w:color w:val="000000"/>
          <w:sz w:val="28"/>
        </w:rPr>
        <w:t>
      Наименование ______________________________________</w:t>
      </w:r>
    </w:p>
    <w:bookmarkEnd w:id="1147"/>
    <w:bookmarkStart w:name="z1224" w:id="1148"/>
    <w:p>
      <w:pPr>
        <w:spacing w:after="0"/>
        <w:ind w:left="0"/>
        <w:jc w:val="both"/>
      </w:pPr>
      <w:r>
        <w:rPr>
          <w:rFonts w:ascii="Times New Roman"/>
          <w:b w:val="false"/>
          <w:i w:val="false"/>
          <w:color w:val="000000"/>
          <w:sz w:val="28"/>
        </w:rPr>
        <w:t>
      Адрес__________________________________________________________</w:t>
      </w:r>
    </w:p>
    <w:bookmarkEnd w:id="1148"/>
    <w:bookmarkStart w:name="z1225" w:id="1149"/>
    <w:p>
      <w:pPr>
        <w:spacing w:after="0"/>
        <w:ind w:left="0"/>
        <w:jc w:val="both"/>
      </w:pPr>
      <w:r>
        <w:rPr>
          <w:rFonts w:ascii="Times New Roman"/>
          <w:b w:val="false"/>
          <w:i w:val="false"/>
          <w:color w:val="000000"/>
          <w:sz w:val="28"/>
        </w:rPr>
        <w:t>
      Телефон ________________________________________</w:t>
      </w:r>
    </w:p>
    <w:bookmarkEnd w:id="1149"/>
    <w:bookmarkStart w:name="z1226" w:id="1150"/>
    <w:p>
      <w:pPr>
        <w:spacing w:after="0"/>
        <w:ind w:left="0"/>
        <w:jc w:val="both"/>
      </w:pPr>
      <w:r>
        <w:rPr>
          <w:rFonts w:ascii="Times New Roman"/>
          <w:b w:val="false"/>
          <w:i w:val="false"/>
          <w:color w:val="000000"/>
          <w:sz w:val="28"/>
        </w:rPr>
        <w:t>
      Адрес электронной почты _________________________</w:t>
      </w:r>
    </w:p>
    <w:bookmarkEnd w:id="1150"/>
    <w:bookmarkStart w:name="z1227" w:id="1151"/>
    <w:p>
      <w:pPr>
        <w:spacing w:after="0"/>
        <w:ind w:left="0"/>
        <w:jc w:val="both"/>
      </w:pPr>
      <w:r>
        <w:rPr>
          <w:rFonts w:ascii="Times New Roman"/>
          <w:b w:val="false"/>
          <w:i w:val="false"/>
          <w:color w:val="000000"/>
          <w:sz w:val="28"/>
        </w:rPr>
        <w:t xml:space="preserve">
      Исполнитель ______________________________________ ________________ </w:t>
      </w:r>
    </w:p>
    <w:bookmarkEnd w:id="1151"/>
    <w:bookmarkStart w:name="z1228" w:id="115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152"/>
    <w:bookmarkStart w:name="z1229" w:id="1153"/>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153"/>
    <w:bookmarkStart w:name="z1230" w:id="1154"/>
    <w:p>
      <w:pPr>
        <w:spacing w:after="0"/>
        <w:ind w:left="0"/>
        <w:jc w:val="both"/>
      </w:pPr>
      <w:r>
        <w:rPr>
          <w:rFonts w:ascii="Times New Roman"/>
          <w:b w:val="false"/>
          <w:i w:val="false"/>
          <w:color w:val="000000"/>
          <w:sz w:val="28"/>
        </w:rPr>
        <w:t>
       _______________________________________ _____________</w:t>
      </w:r>
    </w:p>
    <w:bookmarkEnd w:id="1154"/>
    <w:bookmarkStart w:name="z1231" w:id="1155"/>
    <w:p>
      <w:pPr>
        <w:spacing w:after="0"/>
        <w:ind w:left="0"/>
        <w:jc w:val="both"/>
      </w:pPr>
      <w:r>
        <w:rPr>
          <w:rFonts w:ascii="Times New Roman"/>
          <w:b w:val="false"/>
          <w:i w:val="false"/>
          <w:color w:val="000000"/>
          <w:sz w:val="28"/>
        </w:rPr>
        <w:t>
             фамилия, имя и отчество (при его наличии) подпись</w:t>
      </w:r>
    </w:p>
    <w:bookmarkEnd w:id="1155"/>
    <w:bookmarkStart w:name="z1232" w:id="1156"/>
    <w:p>
      <w:pPr>
        <w:spacing w:after="0"/>
        <w:ind w:left="0"/>
        <w:jc w:val="both"/>
      </w:pPr>
      <w:r>
        <w:rPr>
          <w:rFonts w:ascii="Times New Roman"/>
          <w:b w:val="false"/>
          <w:i w:val="false"/>
          <w:color w:val="000000"/>
          <w:sz w:val="28"/>
        </w:rPr>
        <w:t>
      Дата "______" ______________ 20__ года</w:t>
      </w:r>
    </w:p>
    <w:bookmarkEnd w:id="1156"/>
    <w:bookmarkStart w:name="z1233" w:id="115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ценных бумагах, входящих в отдельные секторы (категории) списка организатора торгов".</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ценных бумагах, входящих в</w:t>
            </w:r>
            <w:r>
              <w:br/>
            </w:r>
            <w:r>
              <w:rPr>
                <w:rFonts w:ascii="Times New Roman"/>
                <w:b w:val="false"/>
                <w:i w:val="false"/>
                <w:color w:val="000000"/>
                <w:sz w:val="20"/>
              </w:rPr>
              <w:t>отдельные секторы (категории)</w:t>
            </w:r>
            <w:r>
              <w:br/>
            </w:r>
            <w:r>
              <w:rPr>
                <w:rFonts w:ascii="Times New Roman"/>
                <w:b w:val="false"/>
                <w:i w:val="false"/>
                <w:color w:val="000000"/>
                <w:sz w:val="20"/>
              </w:rPr>
              <w:t>списка организатора торгов"</w:t>
            </w:r>
          </w:p>
        </w:tc>
      </w:tr>
    </w:tbl>
    <w:bookmarkStart w:name="z1235" w:id="11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ценных бумагах, входящих в отдельные секторы (категории) списка организатора торгов" (индекс – 1-KASE_S, периодичность– ежемесячная)</w:t>
      </w:r>
    </w:p>
    <w:bookmarkEnd w:id="1158"/>
    <w:bookmarkStart w:name="z1236" w:id="1159"/>
    <w:p>
      <w:pPr>
        <w:spacing w:after="0"/>
        <w:ind w:left="0"/>
        <w:jc w:val="left"/>
      </w:pPr>
      <w:r>
        <w:rPr>
          <w:rFonts w:ascii="Times New Roman"/>
          <w:b/>
          <w:i w:val="false"/>
          <w:color w:val="000000"/>
        </w:rPr>
        <w:t xml:space="preserve"> Глава 1. Общие положения</w:t>
      </w:r>
    </w:p>
    <w:bookmarkEnd w:id="1159"/>
    <w:bookmarkStart w:name="z1237" w:id="11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ценных бумагах, входящих в отдельные секторы (категории) списка организатора торгов" (далее – Форма).</w:t>
      </w:r>
    </w:p>
    <w:bookmarkEnd w:id="1160"/>
    <w:bookmarkStart w:name="z1238" w:id="116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61"/>
    <w:bookmarkStart w:name="z1239" w:id="1162"/>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bookmarkEnd w:id="1162"/>
    <w:bookmarkStart w:name="z1240" w:id="116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63"/>
    <w:bookmarkStart w:name="z1241" w:id="1164"/>
    <w:p>
      <w:pPr>
        <w:spacing w:after="0"/>
        <w:ind w:left="0"/>
        <w:jc w:val="left"/>
      </w:pPr>
      <w:r>
        <w:rPr>
          <w:rFonts w:ascii="Times New Roman"/>
          <w:b/>
          <w:i w:val="false"/>
          <w:color w:val="000000"/>
        </w:rPr>
        <w:t xml:space="preserve"> Глава 2. Пояснение по заполнению Формы</w:t>
      </w:r>
    </w:p>
    <w:bookmarkEnd w:id="1164"/>
    <w:bookmarkStart w:name="z1242" w:id="1165"/>
    <w:p>
      <w:pPr>
        <w:spacing w:after="0"/>
        <w:ind w:left="0"/>
        <w:jc w:val="both"/>
      </w:pPr>
      <w:r>
        <w:rPr>
          <w:rFonts w:ascii="Times New Roman"/>
          <w:b w:val="false"/>
          <w:i w:val="false"/>
          <w:color w:val="000000"/>
          <w:sz w:val="28"/>
        </w:rPr>
        <w:t>
      5. В графе 3 указывается страна резидентства эмитента ценных бумаг.</w:t>
      </w:r>
    </w:p>
    <w:bookmarkEnd w:id="1165"/>
    <w:bookmarkStart w:name="z1243" w:id="1166"/>
    <w:p>
      <w:pPr>
        <w:spacing w:after="0"/>
        <w:ind w:left="0"/>
        <w:jc w:val="both"/>
      </w:pPr>
      <w:r>
        <w:rPr>
          <w:rFonts w:ascii="Times New Roman"/>
          <w:b w:val="false"/>
          <w:i w:val="false"/>
          <w:color w:val="000000"/>
          <w:sz w:val="28"/>
        </w:rPr>
        <w:t>
      6. В графе 4 в качестве кода ценной бумаги используются идентификационные коды, присвоенные организатором торгов в соответствии с порядком кодировки ценных бумаг, предусмотренным его внутренними документами.</w:t>
      </w:r>
    </w:p>
    <w:bookmarkEnd w:id="1166"/>
    <w:bookmarkStart w:name="z1244" w:id="1167"/>
    <w:p>
      <w:pPr>
        <w:spacing w:after="0"/>
        <w:ind w:left="0"/>
        <w:jc w:val="both"/>
      </w:pPr>
      <w:r>
        <w:rPr>
          <w:rFonts w:ascii="Times New Roman"/>
          <w:b w:val="false"/>
          <w:i w:val="false"/>
          <w:color w:val="000000"/>
          <w:sz w:val="28"/>
        </w:rPr>
        <w:t>
      7. В графе 5 указывается международный идентификационный номер (код ISIN) или другой идентификатор ценной бумаги.</w:t>
      </w:r>
    </w:p>
    <w:bookmarkEnd w:id="1167"/>
    <w:bookmarkStart w:name="z1245" w:id="1168"/>
    <w:p>
      <w:pPr>
        <w:spacing w:after="0"/>
        <w:ind w:left="0"/>
        <w:jc w:val="both"/>
      </w:pPr>
      <w:r>
        <w:rPr>
          <w:rFonts w:ascii="Times New Roman"/>
          <w:b w:val="false"/>
          <w:i w:val="false"/>
          <w:color w:val="000000"/>
          <w:sz w:val="28"/>
        </w:rPr>
        <w:t>
      8. В графах 6, 7 и 19 дата включения ценной бумаги в список организатора торгов, ее исключения из списка, а также дата совершения последней сделки указываются в формате "дд.мм.гггг".</w:t>
      </w:r>
    </w:p>
    <w:bookmarkEnd w:id="1168"/>
    <w:bookmarkStart w:name="z1246" w:id="1169"/>
    <w:p>
      <w:pPr>
        <w:spacing w:after="0"/>
        <w:ind w:left="0"/>
        <w:jc w:val="both"/>
      </w:pPr>
      <w:r>
        <w:rPr>
          <w:rFonts w:ascii="Times New Roman"/>
          <w:b w:val="false"/>
          <w:i w:val="false"/>
          <w:color w:val="000000"/>
          <w:sz w:val="28"/>
        </w:rPr>
        <w:t>
      9. В графах 10, 11 и 12 количество сделок, совершенных с ценной бумагой в отчетный период, указывается в штуках.</w:t>
      </w:r>
    </w:p>
    <w:bookmarkEnd w:id="1169"/>
    <w:bookmarkStart w:name="z1247" w:id="1170"/>
    <w:p>
      <w:pPr>
        <w:spacing w:after="0"/>
        <w:ind w:left="0"/>
        <w:jc w:val="both"/>
      </w:pPr>
      <w:r>
        <w:rPr>
          <w:rFonts w:ascii="Times New Roman"/>
          <w:b w:val="false"/>
          <w:i w:val="false"/>
          <w:color w:val="000000"/>
          <w:sz w:val="28"/>
        </w:rPr>
        <w:t>
      10. В графах 13, 14, 15, 16, 17, 18, 19 и 20 объем, минимальная, максимальная, средневзвешенная цены сделок, совершенных с ценной бумагой в отчетный период, а также цена последней сделки указываются в тенге.</w:t>
      </w:r>
    </w:p>
    <w:bookmarkEnd w:id="1170"/>
    <w:bookmarkStart w:name="z1248" w:id="1171"/>
    <w:p>
      <w:pPr>
        <w:spacing w:after="0"/>
        <w:ind w:left="0"/>
        <w:jc w:val="both"/>
      </w:pPr>
      <w:r>
        <w:rPr>
          <w:rFonts w:ascii="Times New Roman"/>
          <w:b w:val="false"/>
          <w:i w:val="false"/>
          <w:color w:val="000000"/>
          <w:sz w:val="28"/>
        </w:rPr>
        <w:t>
      11. В качестве сектора и категории списка фондовой биржи указываются список фондовой биржи, сектор фондовой биржи, обособленные площадки фондовой биржи и категории списка фондовой биржи в соответствии с внутренними документами фондовой биржи.</w:t>
      </w:r>
    </w:p>
    <w:bookmarkEnd w:id="1171"/>
    <w:bookmarkStart w:name="z1249" w:id="1172"/>
    <w:p>
      <w:pPr>
        <w:spacing w:after="0"/>
        <w:ind w:left="0"/>
        <w:jc w:val="both"/>
      </w:pPr>
      <w:r>
        <w:rPr>
          <w:rFonts w:ascii="Times New Roman"/>
          <w:b w:val="false"/>
          <w:i w:val="false"/>
          <w:color w:val="000000"/>
          <w:sz w:val="28"/>
        </w:rPr>
        <w:t>
      12. В графе 21 текущая купонная ставка заполняется по долговым ценным бумагам.</w:t>
      </w:r>
    </w:p>
    <w:bookmarkEnd w:id="1172"/>
    <w:bookmarkStart w:name="z1250" w:id="1173"/>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постановлению</w:t>
            </w:r>
            <w:r>
              <w:br/>
            </w:r>
            <w:r>
              <w:rPr>
                <w:rFonts w:ascii="Times New Roman"/>
                <w:b w:val="false"/>
                <w:i w:val="false"/>
                <w:color w:val="000000"/>
                <w:sz w:val="20"/>
              </w:rPr>
              <w:t>Приложение 47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252" w:id="11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74"/>
    <w:bookmarkStart w:name="z1253" w:id="11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75"/>
    <w:bookmarkStart w:name="z1254" w:id="11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176"/>
    <w:bookmarkStart w:name="z1255" w:id="1177"/>
    <w:p>
      <w:pPr>
        <w:spacing w:after="0"/>
        <w:ind w:left="0"/>
        <w:jc w:val="left"/>
      </w:pPr>
      <w:r>
        <w:rPr>
          <w:rFonts w:ascii="Times New Roman"/>
          <w:b/>
          <w:i w:val="false"/>
          <w:color w:val="000000"/>
        </w:rPr>
        <w:t xml:space="preserve"> Отчет об объемах сделок</w:t>
      </w:r>
    </w:p>
    <w:bookmarkEnd w:id="1177"/>
    <w:bookmarkStart w:name="z1256" w:id="11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1-VOLUME_DEALINGS</w:t>
      </w:r>
    </w:p>
    <w:bookmarkEnd w:id="1178"/>
    <w:bookmarkStart w:name="z1257" w:id="1179"/>
    <w:p>
      <w:pPr>
        <w:spacing w:after="0"/>
        <w:ind w:left="0"/>
        <w:jc w:val="both"/>
      </w:pPr>
      <w:r>
        <w:rPr>
          <w:rFonts w:ascii="Times New Roman"/>
          <w:b w:val="false"/>
          <w:i w:val="false"/>
          <w:color w:val="000000"/>
          <w:sz w:val="28"/>
        </w:rPr>
        <w:t>
      Периодичность: ежемесячная</w:t>
      </w:r>
    </w:p>
    <w:bookmarkEnd w:id="1179"/>
    <w:bookmarkStart w:name="z1258" w:id="1180"/>
    <w:p>
      <w:pPr>
        <w:spacing w:after="0"/>
        <w:ind w:left="0"/>
        <w:jc w:val="both"/>
      </w:pPr>
      <w:r>
        <w:rPr>
          <w:rFonts w:ascii="Times New Roman"/>
          <w:b w:val="false"/>
          <w:i w:val="false"/>
          <w:color w:val="000000"/>
          <w:sz w:val="28"/>
        </w:rPr>
        <w:t>
      Отчетный период: по состоянию на "_____" _______________ 20 __ года</w:t>
      </w:r>
    </w:p>
    <w:bookmarkEnd w:id="1180"/>
    <w:bookmarkStart w:name="z1259" w:id="11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bookmarkEnd w:id="1181"/>
    <w:bookmarkStart w:name="z1260" w:id="11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1182"/>
    <w:bookmarkStart w:name="z1261" w:id="1183"/>
    <w:p>
      <w:pPr>
        <w:spacing w:after="0"/>
        <w:ind w:left="0"/>
        <w:jc w:val="both"/>
      </w:pPr>
      <w:r>
        <w:rPr>
          <w:rFonts w:ascii="Times New Roman"/>
          <w:b w:val="false"/>
          <w:i w:val="false"/>
          <w:color w:val="000000"/>
          <w:sz w:val="28"/>
        </w:rPr>
        <w:t>
      БИН: _______________________</w:t>
      </w:r>
    </w:p>
    <w:bookmarkEnd w:id="1183"/>
    <w:bookmarkStart w:name="z1262" w:id="1184"/>
    <w:p>
      <w:pPr>
        <w:spacing w:after="0"/>
        <w:ind w:left="0"/>
        <w:jc w:val="both"/>
      </w:pPr>
      <w:r>
        <w:rPr>
          <w:rFonts w:ascii="Times New Roman"/>
          <w:b w:val="false"/>
          <w:i w:val="false"/>
          <w:color w:val="000000"/>
          <w:sz w:val="28"/>
        </w:rPr>
        <w:t>
      Метод сбора: в электронном виде</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Секторы списка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сделок,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3" w:id="1185"/>
    <w:p>
      <w:pPr>
        <w:spacing w:after="0"/>
        <w:ind w:left="0"/>
        <w:jc w:val="both"/>
      </w:pPr>
      <w:r>
        <w:rPr>
          <w:rFonts w:ascii="Times New Roman"/>
          <w:b w:val="false"/>
          <w:i w:val="false"/>
          <w:color w:val="000000"/>
          <w:sz w:val="28"/>
        </w:rPr>
        <w:t>
      Наименование ______________________________________</w:t>
      </w:r>
    </w:p>
    <w:bookmarkEnd w:id="1185"/>
    <w:bookmarkStart w:name="z1264" w:id="1186"/>
    <w:p>
      <w:pPr>
        <w:spacing w:after="0"/>
        <w:ind w:left="0"/>
        <w:jc w:val="both"/>
      </w:pPr>
      <w:r>
        <w:rPr>
          <w:rFonts w:ascii="Times New Roman"/>
          <w:b w:val="false"/>
          <w:i w:val="false"/>
          <w:color w:val="000000"/>
          <w:sz w:val="28"/>
        </w:rPr>
        <w:t>
      Адрес__________________________________________________________</w:t>
      </w:r>
    </w:p>
    <w:bookmarkEnd w:id="1186"/>
    <w:bookmarkStart w:name="z1265" w:id="1187"/>
    <w:p>
      <w:pPr>
        <w:spacing w:after="0"/>
        <w:ind w:left="0"/>
        <w:jc w:val="both"/>
      </w:pPr>
      <w:r>
        <w:rPr>
          <w:rFonts w:ascii="Times New Roman"/>
          <w:b w:val="false"/>
          <w:i w:val="false"/>
          <w:color w:val="000000"/>
          <w:sz w:val="28"/>
        </w:rPr>
        <w:t>
      Телефон ________________________________________</w:t>
      </w:r>
    </w:p>
    <w:bookmarkEnd w:id="1187"/>
    <w:bookmarkStart w:name="z1266" w:id="1188"/>
    <w:p>
      <w:pPr>
        <w:spacing w:after="0"/>
        <w:ind w:left="0"/>
        <w:jc w:val="both"/>
      </w:pPr>
      <w:r>
        <w:rPr>
          <w:rFonts w:ascii="Times New Roman"/>
          <w:b w:val="false"/>
          <w:i w:val="false"/>
          <w:color w:val="000000"/>
          <w:sz w:val="28"/>
        </w:rPr>
        <w:t>
      Адрес электронной почты _________________________</w:t>
      </w:r>
    </w:p>
    <w:bookmarkEnd w:id="1188"/>
    <w:bookmarkStart w:name="z1267" w:id="1189"/>
    <w:p>
      <w:pPr>
        <w:spacing w:after="0"/>
        <w:ind w:left="0"/>
        <w:jc w:val="both"/>
      </w:pPr>
      <w:r>
        <w:rPr>
          <w:rFonts w:ascii="Times New Roman"/>
          <w:b w:val="false"/>
          <w:i w:val="false"/>
          <w:color w:val="000000"/>
          <w:sz w:val="28"/>
        </w:rPr>
        <w:t>
      Исполнитель ____________________________________ _______________</w:t>
      </w:r>
    </w:p>
    <w:bookmarkEnd w:id="1189"/>
    <w:bookmarkStart w:name="z1268" w:id="119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190"/>
    <w:bookmarkStart w:name="z1269" w:id="1191"/>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191"/>
    <w:bookmarkStart w:name="z1270" w:id="1192"/>
    <w:p>
      <w:pPr>
        <w:spacing w:after="0"/>
        <w:ind w:left="0"/>
        <w:jc w:val="both"/>
      </w:pPr>
      <w:r>
        <w:rPr>
          <w:rFonts w:ascii="Times New Roman"/>
          <w:b w:val="false"/>
          <w:i w:val="false"/>
          <w:color w:val="000000"/>
          <w:sz w:val="28"/>
        </w:rPr>
        <w:t xml:space="preserve">
       _______________________________________ _____________ </w:t>
      </w:r>
    </w:p>
    <w:bookmarkEnd w:id="1192"/>
    <w:bookmarkStart w:name="z1271" w:id="1193"/>
    <w:p>
      <w:pPr>
        <w:spacing w:after="0"/>
        <w:ind w:left="0"/>
        <w:jc w:val="both"/>
      </w:pPr>
      <w:r>
        <w:rPr>
          <w:rFonts w:ascii="Times New Roman"/>
          <w:b w:val="false"/>
          <w:i w:val="false"/>
          <w:color w:val="000000"/>
          <w:sz w:val="28"/>
        </w:rPr>
        <w:t>
             фамилия, имя и отчество (при его наличии) подпись</w:t>
      </w:r>
    </w:p>
    <w:bookmarkEnd w:id="1193"/>
    <w:bookmarkStart w:name="z1272" w:id="1194"/>
    <w:p>
      <w:pPr>
        <w:spacing w:after="0"/>
        <w:ind w:left="0"/>
        <w:jc w:val="both"/>
      </w:pPr>
      <w:r>
        <w:rPr>
          <w:rFonts w:ascii="Times New Roman"/>
          <w:b w:val="false"/>
          <w:i w:val="false"/>
          <w:color w:val="000000"/>
          <w:sz w:val="28"/>
        </w:rPr>
        <w:t>
      Дата "______" ______________ 20__ года</w:t>
      </w:r>
    </w:p>
    <w:bookmarkEnd w:id="1194"/>
    <w:bookmarkStart w:name="z1273" w:id="119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объемах сделок".</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 xml:space="preserve"> безвозмездной основе "Отчет</w:t>
            </w:r>
            <w:r>
              <w:br/>
            </w:r>
            <w:r>
              <w:rPr>
                <w:rFonts w:ascii="Times New Roman"/>
                <w:b w:val="false"/>
                <w:i w:val="false"/>
                <w:color w:val="000000"/>
                <w:sz w:val="20"/>
              </w:rPr>
              <w:t>об объемах сделок"</w:t>
            </w:r>
          </w:p>
        </w:tc>
      </w:tr>
    </w:tbl>
    <w:bookmarkStart w:name="z1275" w:id="11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объемах сделок" (индекс – 1-VOLUME_DEALINGS, периодичность – ежемесячная)</w:t>
      </w:r>
    </w:p>
    <w:bookmarkEnd w:id="1196"/>
    <w:bookmarkStart w:name="z1276" w:id="1197"/>
    <w:p>
      <w:pPr>
        <w:spacing w:after="0"/>
        <w:ind w:left="0"/>
        <w:jc w:val="left"/>
      </w:pPr>
      <w:r>
        <w:rPr>
          <w:rFonts w:ascii="Times New Roman"/>
          <w:b/>
          <w:i w:val="false"/>
          <w:color w:val="000000"/>
        </w:rPr>
        <w:t xml:space="preserve"> Глава 1. Общие положения</w:t>
      </w:r>
    </w:p>
    <w:bookmarkEnd w:id="1197"/>
    <w:bookmarkStart w:name="z1277" w:id="11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объемах сделок" (далее – Форма).</w:t>
      </w:r>
    </w:p>
    <w:bookmarkEnd w:id="1198"/>
    <w:bookmarkStart w:name="z1278" w:id="11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99"/>
    <w:bookmarkStart w:name="z1279" w:id="1200"/>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bookmarkEnd w:id="1200"/>
    <w:bookmarkStart w:name="z1280" w:id="120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01"/>
    <w:bookmarkStart w:name="z1281" w:id="1202"/>
    <w:p>
      <w:pPr>
        <w:spacing w:after="0"/>
        <w:ind w:left="0"/>
        <w:jc w:val="left"/>
      </w:pPr>
      <w:r>
        <w:rPr>
          <w:rFonts w:ascii="Times New Roman"/>
          <w:b/>
          <w:i w:val="false"/>
          <w:color w:val="000000"/>
        </w:rPr>
        <w:t xml:space="preserve"> Глава 2. Пояснение по заполнению Формы</w:t>
      </w:r>
    </w:p>
    <w:bookmarkEnd w:id="1202"/>
    <w:bookmarkStart w:name="z1282" w:id="1203"/>
    <w:p>
      <w:pPr>
        <w:spacing w:after="0"/>
        <w:ind w:left="0"/>
        <w:jc w:val="both"/>
      </w:pPr>
      <w:r>
        <w:rPr>
          <w:rFonts w:ascii="Times New Roman"/>
          <w:b w:val="false"/>
          <w:i w:val="false"/>
          <w:color w:val="000000"/>
          <w:sz w:val="28"/>
        </w:rPr>
        <w:t>
      5. В графе 2 указываются список фондовой биржи, обособленные площадки фондовой биржи, сектора и категории списка фондовой биржи в соответствии с внутренними документами фондовой биржи.</w:t>
      </w:r>
    </w:p>
    <w:bookmarkEnd w:id="1203"/>
    <w:bookmarkStart w:name="z1283" w:id="1204"/>
    <w:p>
      <w:pPr>
        <w:spacing w:after="0"/>
        <w:ind w:left="0"/>
        <w:jc w:val="both"/>
      </w:pPr>
      <w:r>
        <w:rPr>
          <w:rFonts w:ascii="Times New Roman"/>
          <w:b w:val="false"/>
          <w:i w:val="false"/>
          <w:color w:val="000000"/>
          <w:sz w:val="28"/>
        </w:rPr>
        <w:t>
      6. В графе 3 указывается количество сделок, совершенных с финансовым инструментом в течение отчетного периода, в штуках.</w:t>
      </w:r>
    </w:p>
    <w:bookmarkEnd w:id="1204"/>
    <w:bookmarkStart w:name="z1284" w:id="1205"/>
    <w:p>
      <w:pPr>
        <w:spacing w:after="0"/>
        <w:ind w:left="0"/>
        <w:jc w:val="both"/>
      </w:pPr>
      <w:r>
        <w:rPr>
          <w:rFonts w:ascii="Times New Roman"/>
          <w:b w:val="false"/>
          <w:i w:val="false"/>
          <w:color w:val="000000"/>
          <w:sz w:val="28"/>
        </w:rPr>
        <w:t>
      7. В графе 4 указывается количество объем сделок, совершенных с финансовым инструментом в течение отчетного периода.</w:t>
      </w:r>
    </w:p>
    <w:bookmarkEnd w:id="1205"/>
    <w:bookmarkStart w:name="z1285" w:id="1206"/>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постановлению</w:t>
            </w:r>
            <w:r>
              <w:br/>
            </w:r>
            <w:r>
              <w:rPr>
                <w:rFonts w:ascii="Times New Roman"/>
                <w:b w:val="false"/>
                <w:i w:val="false"/>
                <w:color w:val="000000"/>
                <w:sz w:val="20"/>
              </w:rPr>
              <w:t>Приложение 48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287" w:id="12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07"/>
    <w:bookmarkStart w:name="z1288" w:id="120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08"/>
    <w:bookmarkStart w:name="z1289" w:id="120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209"/>
    <w:bookmarkStart w:name="z1290" w:id="1210"/>
    <w:p>
      <w:pPr>
        <w:spacing w:after="0"/>
        <w:ind w:left="0"/>
        <w:jc w:val="left"/>
      </w:pPr>
      <w:r>
        <w:rPr>
          <w:rFonts w:ascii="Times New Roman"/>
          <w:b/>
          <w:i w:val="false"/>
          <w:color w:val="000000"/>
        </w:rPr>
        <w:t xml:space="preserve"> Отчет о капитализации рынка ценных бумаг</w:t>
      </w:r>
    </w:p>
    <w:bookmarkEnd w:id="1210"/>
    <w:bookmarkStart w:name="z1291" w:id="121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1-KASE_С</w:t>
      </w:r>
    </w:p>
    <w:bookmarkEnd w:id="1211"/>
    <w:bookmarkStart w:name="z1292" w:id="1212"/>
    <w:p>
      <w:pPr>
        <w:spacing w:after="0"/>
        <w:ind w:left="0"/>
        <w:jc w:val="both"/>
      </w:pPr>
      <w:r>
        <w:rPr>
          <w:rFonts w:ascii="Times New Roman"/>
          <w:b w:val="false"/>
          <w:i w:val="false"/>
          <w:color w:val="000000"/>
          <w:sz w:val="28"/>
        </w:rPr>
        <w:t>
      Периодичность: ежемесячная</w:t>
      </w:r>
    </w:p>
    <w:bookmarkEnd w:id="1212"/>
    <w:bookmarkStart w:name="z1293" w:id="1213"/>
    <w:p>
      <w:pPr>
        <w:spacing w:after="0"/>
        <w:ind w:left="0"/>
        <w:jc w:val="both"/>
      </w:pPr>
      <w:r>
        <w:rPr>
          <w:rFonts w:ascii="Times New Roman"/>
          <w:b w:val="false"/>
          <w:i w:val="false"/>
          <w:color w:val="000000"/>
          <w:sz w:val="28"/>
        </w:rPr>
        <w:t>
      Отчетный период: по состоянию на "_____" _______________ 20 __ года</w:t>
      </w:r>
    </w:p>
    <w:bookmarkEnd w:id="1213"/>
    <w:bookmarkStart w:name="z1294" w:id="121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bookmarkEnd w:id="1214"/>
    <w:bookmarkStart w:name="z1295" w:id="121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1215"/>
    <w:bookmarkStart w:name="z1296" w:id="1216"/>
    <w:p>
      <w:pPr>
        <w:spacing w:after="0"/>
        <w:ind w:left="0"/>
        <w:jc w:val="both"/>
      </w:pPr>
      <w:r>
        <w:rPr>
          <w:rFonts w:ascii="Times New Roman"/>
          <w:b w:val="false"/>
          <w:i w:val="false"/>
          <w:color w:val="000000"/>
          <w:sz w:val="28"/>
        </w:rPr>
        <w:t>
      БИН: _______________________</w:t>
      </w:r>
    </w:p>
    <w:bookmarkEnd w:id="1216"/>
    <w:bookmarkStart w:name="z1297" w:id="1217"/>
    <w:p>
      <w:pPr>
        <w:spacing w:after="0"/>
        <w:ind w:left="0"/>
        <w:jc w:val="both"/>
      </w:pPr>
      <w:r>
        <w:rPr>
          <w:rFonts w:ascii="Times New Roman"/>
          <w:b w:val="false"/>
          <w:i w:val="false"/>
          <w:color w:val="000000"/>
          <w:sz w:val="28"/>
        </w:rPr>
        <w:t>
      Метод сбора: в электронном виде</w:t>
      </w:r>
    </w:p>
    <w:bookmarkEnd w:id="1217"/>
    <w:bookmarkStart w:name="z1298" w:id="1218"/>
    <w:p>
      <w:pPr>
        <w:spacing w:after="0"/>
        <w:ind w:left="0"/>
        <w:jc w:val="both"/>
      </w:pPr>
      <w:r>
        <w:rPr>
          <w:rFonts w:ascii="Times New Roman"/>
          <w:b w:val="false"/>
          <w:i w:val="false"/>
          <w:color w:val="000000"/>
          <w:sz w:val="28"/>
        </w:rPr>
        <w:t>
      Таблица 1. Капитализация рынка ценных бумаг</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площадки, категории, подкатегории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выпусков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эмитентов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Капитализация рынка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9" w:id="1219"/>
    <w:p>
      <w:pPr>
        <w:spacing w:after="0"/>
        <w:ind w:left="0"/>
        <w:jc w:val="both"/>
      </w:pPr>
      <w:r>
        <w:rPr>
          <w:rFonts w:ascii="Times New Roman"/>
          <w:b w:val="false"/>
          <w:i w:val="false"/>
          <w:color w:val="000000"/>
          <w:sz w:val="28"/>
        </w:rPr>
        <w:t>
      Таблица 2. Капитализация компаний, акции которых входят в торговый список организатора торгов</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0" w:id="1220"/>
    <w:p>
      <w:pPr>
        <w:spacing w:after="0"/>
        <w:ind w:left="0"/>
        <w:jc w:val="both"/>
      </w:pPr>
      <w:r>
        <w:rPr>
          <w:rFonts w:ascii="Times New Roman"/>
          <w:b w:val="false"/>
          <w:i w:val="false"/>
          <w:color w:val="000000"/>
          <w:sz w:val="28"/>
        </w:rPr>
        <w:t>
      продолжение таблицы:</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 одной простой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размещенных привилегированных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 одной привилегированной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Капитализация эмитента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1" w:id="1221"/>
    <w:p>
      <w:pPr>
        <w:spacing w:after="0"/>
        <w:ind w:left="0"/>
        <w:jc w:val="both"/>
      </w:pPr>
      <w:r>
        <w:rPr>
          <w:rFonts w:ascii="Times New Roman"/>
          <w:b w:val="false"/>
          <w:i w:val="false"/>
          <w:color w:val="000000"/>
          <w:sz w:val="28"/>
        </w:rPr>
        <w:t>
      Таблица 3. Суммарная номинальная стоимость корпоративных облигаций, находящихся в официальном списке организатора торгов</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резидентства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площадки, категории, подкатегории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площадки, категории, подкатегории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2" w:id="1222"/>
    <w:p>
      <w:pPr>
        <w:spacing w:after="0"/>
        <w:ind w:left="0"/>
        <w:jc w:val="both"/>
      </w:pPr>
      <w:r>
        <w:rPr>
          <w:rFonts w:ascii="Times New Roman"/>
          <w:b w:val="false"/>
          <w:i w:val="false"/>
          <w:color w:val="000000"/>
          <w:sz w:val="28"/>
        </w:rPr>
        <w:t>
      продолжение таблицы:</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включения ценной бумаги в 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 одной ценной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размещенных облигаций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1223"/>
    <w:p>
      <w:pPr>
        <w:spacing w:after="0"/>
        <w:ind w:left="0"/>
        <w:jc w:val="both"/>
      </w:pPr>
      <w:r>
        <w:rPr>
          <w:rFonts w:ascii="Times New Roman"/>
          <w:b w:val="false"/>
          <w:i w:val="false"/>
          <w:color w:val="000000"/>
          <w:sz w:val="28"/>
        </w:rPr>
        <w:t>
      продолжение таблицы:</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номинальная стоимость облигаций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валюты номинала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индексации номинала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индексации номинала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4" w:id="1224"/>
    <w:p>
      <w:pPr>
        <w:spacing w:after="0"/>
        <w:ind w:left="0"/>
        <w:jc w:val="both"/>
      </w:pPr>
      <w:r>
        <w:rPr>
          <w:rFonts w:ascii="Times New Roman"/>
          <w:b w:val="false"/>
          <w:i w:val="false"/>
          <w:color w:val="000000"/>
          <w:sz w:val="28"/>
        </w:rPr>
        <w:t>
      Наименование ______________________________________</w:t>
      </w:r>
    </w:p>
    <w:bookmarkEnd w:id="1224"/>
    <w:bookmarkStart w:name="z1305" w:id="1225"/>
    <w:p>
      <w:pPr>
        <w:spacing w:after="0"/>
        <w:ind w:left="0"/>
        <w:jc w:val="both"/>
      </w:pPr>
      <w:r>
        <w:rPr>
          <w:rFonts w:ascii="Times New Roman"/>
          <w:b w:val="false"/>
          <w:i w:val="false"/>
          <w:color w:val="000000"/>
          <w:sz w:val="28"/>
        </w:rPr>
        <w:t>
      Адрес__________________________________________________________</w:t>
      </w:r>
    </w:p>
    <w:bookmarkEnd w:id="1225"/>
    <w:bookmarkStart w:name="z1306" w:id="1226"/>
    <w:p>
      <w:pPr>
        <w:spacing w:after="0"/>
        <w:ind w:left="0"/>
        <w:jc w:val="both"/>
      </w:pPr>
      <w:r>
        <w:rPr>
          <w:rFonts w:ascii="Times New Roman"/>
          <w:b w:val="false"/>
          <w:i w:val="false"/>
          <w:color w:val="000000"/>
          <w:sz w:val="28"/>
        </w:rPr>
        <w:t>
      Телефон ________________________________________</w:t>
      </w:r>
    </w:p>
    <w:bookmarkEnd w:id="1226"/>
    <w:bookmarkStart w:name="z1307" w:id="1227"/>
    <w:p>
      <w:pPr>
        <w:spacing w:after="0"/>
        <w:ind w:left="0"/>
        <w:jc w:val="both"/>
      </w:pPr>
      <w:r>
        <w:rPr>
          <w:rFonts w:ascii="Times New Roman"/>
          <w:b w:val="false"/>
          <w:i w:val="false"/>
          <w:color w:val="000000"/>
          <w:sz w:val="28"/>
        </w:rPr>
        <w:t>
      Адрес электронной почты _________________________</w:t>
      </w:r>
    </w:p>
    <w:bookmarkEnd w:id="1227"/>
    <w:bookmarkStart w:name="z1308" w:id="1228"/>
    <w:p>
      <w:pPr>
        <w:spacing w:after="0"/>
        <w:ind w:left="0"/>
        <w:jc w:val="both"/>
      </w:pPr>
      <w:r>
        <w:rPr>
          <w:rFonts w:ascii="Times New Roman"/>
          <w:b w:val="false"/>
          <w:i w:val="false"/>
          <w:color w:val="000000"/>
          <w:sz w:val="28"/>
        </w:rPr>
        <w:t>
      Исполнитель ____________________________________ _______________</w:t>
      </w:r>
    </w:p>
    <w:bookmarkEnd w:id="1228"/>
    <w:bookmarkStart w:name="z1309" w:id="122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229"/>
    <w:bookmarkStart w:name="z1310" w:id="1230"/>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230"/>
    <w:bookmarkStart w:name="z1311" w:id="1231"/>
    <w:p>
      <w:pPr>
        <w:spacing w:after="0"/>
        <w:ind w:left="0"/>
        <w:jc w:val="both"/>
      </w:pPr>
      <w:r>
        <w:rPr>
          <w:rFonts w:ascii="Times New Roman"/>
          <w:b w:val="false"/>
          <w:i w:val="false"/>
          <w:color w:val="000000"/>
          <w:sz w:val="28"/>
        </w:rPr>
        <w:t xml:space="preserve">
       _______________________________________ _____________ </w:t>
      </w:r>
    </w:p>
    <w:bookmarkEnd w:id="1231"/>
    <w:bookmarkStart w:name="z1312" w:id="1232"/>
    <w:p>
      <w:pPr>
        <w:spacing w:after="0"/>
        <w:ind w:left="0"/>
        <w:jc w:val="both"/>
      </w:pPr>
      <w:r>
        <w:rPr>
          <w:rFonts w:ascii="Times New Roman"/>
          <w:b w:val="false"/>
          <w:i w:val="false"/>
          <w:color w:val="000000"/>
          <w:sz w:val="28"/>
        </w:rPr>
        <w:t>
             фамилия, имя и отчество (при его наличии) подпись</w:t>
      </w:r>
    </w:p>
    <w:bookmarkEnd w:id="1232"/>
    <w:bookmarkStart w:name="z1313" w:id="1233"/>
    <w:p>
      <w:pPr>
        <w:spacing w:after="0"/>
        <w:ind w:left="0"/>
        <w:jc w:val="both"/>
      </w:pPr>
      <w:r>
        <w:rPr>
          <w:rFonts w:ascii="Times New Roman"/>
          <w:b w:val="false"/>
          <w:i w:val="false"/>
          <w:color w:val="000000"/>
          <w:sz w:val="28"/>
        </w:rPr>
        <w:t>
      Дата "______" ______________ 20__ года</w:t>
      </w:r>
    </w:p>
    <w:bookmarkEnd w:id="1233"/>
    <w:bookmarkStart w:name="z1314" w:id="123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капитализации рынка ценных бумаг".</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 xml:space="preserve"> капитализации рынка ценных бумаг"</w:t>
            </w:r>
          </w:p>
        </w:tc>
      </w:tr>
    </w:tbl>
    <w:bookmarkStart w:name="z1316" w:id="123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капитализации рынка ценных бумаг" (индекс – 1-KASE_С, периодичность – ежемесячная)</w:t>
      </w:r>
    </w:p>
    <w:bookmarkEnd w:id="1235"/>
    <w:bookmarkStart w:name="z1317" w:id="1236"/>
    <w:p>
      <w:pPr>
        <w:spacing w:after="0"/>
        <w:ind w:left="0"/>
        <w:jc w:val="left"/>
      </w:pPr>
      <w:r>
        <w:rPr>
          <w:rFonts w:ascii="Times New Roman"/>
          <w:b/>
          <w:i w:val="false"/>
          <w:color w:val="000000"/>
        </w:rPr>
        <w:t xml:space="preserve"> Глава 1. Общие положения</w:t>
      </w:r>
    </w:p>
    <w:bookmarkEnd w:id="1236"/>
    <w:bookmarkStart w:name="z1318" w:id="12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капитализации рынка ценных бумаг" (далее – Форма).</w:t>
      </w:r>
    </w:p>
    <w:bookmarkEnd w:id="1237"/>
    <w:bookmarkStart w:name="z1319" w:id="12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38"/>
    <w:bookmarkStart w:name="z1320" w:id="1239"/>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bookmarkEnd w:id="1239"/>
    <w:bookmarkStart w:name="z1321" w:id="124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40"/>
    <w:bookmarkStart w:name="z1322" w:id="1241"/>
    <w:p>
      <w:pPr>
        <w:spacing w:after="0"/>
        <w:ind w:left="0"/>
        <w:jc w:val="left"/>
      </w:pPr>
      <w:r>
        <w:rPr>
          <w:rFonts w:ascii="Times New Roman"/>
          <w:b/>
          <w:i w:val="false"/>
          <w:color w:val="000000"/>
        </w:rPr>
        <w:t xml:space="preserve"> Глава 2. Пояснение по заполнению Формы</w:t>
      </w:r>
    </w:p>
    <w:bookmarkEnd w:id="1241"/>
    <w:bookmarkStart w:name="z1323" w:id="1242"/>
    <w:p>
      <w:pPr>
        <w:spacing w:after="0"/>
        <w:ind w:left="0"/>
        <w:jc w:val="both"/>
      </w:pPr>
      <w:r>
        <w:rPr>
          <w:rFonts w:ascii="Times New Roman"/>
          <w:b w:val="false"/>
          <w:i w:val="false"/>
          <w:color w:val="000000"/>
          <w:sz w:val="28"/>
        </w:rPr>
        <w:t>
      5. По Таблице 1:</w:t>
      </w:r>
    </w:p>
    <w:bookmarkEnd w:id="1242"/>
    <w:bookmarkStart w:name="z1324" w:id="1243"/>
    <w:p>
      <w:pPr>
        <w:spacing w:after="0"/>
        <w:ind w:left="0"/>
        <w:jc w:val="both"/>
      </w:pPr>
      <w:r>
        <w:rPr>
          <w:rFonts w:ascii="Times New Roman"/>
          <w:b w:val="false"/>
          <w:i w:val="false"/>
          <w:color w:val="000000"/>
          <w:sz w:val="28"/>
        </w:rPr>
        <w:t>
      1) в графе 2 указываются список фондовой биржи, обособленные площадки фондовой биржи, сектора и категории списка фондовой биржи в соответствии с внутренними документами фондовой биржи;</w:t>
      </w:r>
    </w:p>
    <w:bookmarkEnd w:id="1243"/>
    <w:bookmarkStart w:name="z1325" w:id="1244"/>
    <w:p>
      <w:pPr>
        <w:spacing w:after="0"/>
        <w:ind w:left="0"/>
        <w:jc w:val="both"/>
      </w:pPr>
      <w:r>
        <w:rPr>
          <w:rFonts w:ascii="Times New Roman"/>
          <w:b w:val="false"/>
          <w:i w:val="false"/>
          <w:color w:val="000000"/>
          <w:sz w:val="28"/>
        </w:rPr>
        <w:t>
      2) в графе 3 указывается количество выпусков ценных бумаг, включенных в список организатора торгов.</w:t>
      </w:r>
    </w:p>
    <w:bookmarkEnd w:id="1244"/>
    <w:bookmarkStart w:name="z1326" w:id="1245"/>
    <w:p>
      <w:pPr>
        <w:spacing w:after="0"/>
        <w:ind w:left="0"/>
        <w:jc w:val="both"/>
      </w:pPr>
      <w:r>
        <w:rPr>
          <w:rFonts w:ascii="Times New Roman"/>
          <w:b w:val="false"/>
          <w:i w:val="false"/>
          <w:color w:val="000000"/>
          <w:sz w:val="28"/>
        </w:rPr>
        <w:t>
      3) в графе 4 указывается количество эмитентов, чьи ценные бумаги включены в список организатора торгов.</w:t>
      </w:r>
    </w:p>
    <w:bookmarkEnd w:id="1245"/>
    <w:bookmarkStart w:name="z1327" w:id="1246"/>
    <w:p>
      <w:pPr>
        <w:spacing w:after="0"/>
        <w:ind w:left="0"/>
        <w:jc w:val="both"/>
      </w:pPr>
      <w:r>
        <w:rPr>
          <w:rFonts w:ascii="Times New Roman"/>
          <w:b w:val="false"/>
          <w:i w:val="false"/>
          <w:color w:val="000000"/>
          <w:sz w:val="28"/>
        </w:rPr>
        <w:t>
      4) в графе 5 указывается индикатор, указывающий суммарную номинальную стоимость размещенных облигаций, находящихся в официальном списке (по облигациям), и рыночную стоимость акций, включенных в официальный список организатора торгов (по акциям), в соответствии с порядком, установленным его внутренними документами, в тысячах тенге. Данная графа заполняется только по рынку акций и рынку корпоративных облигаций.</w:t>
      </w:r>
    </w:p>
    <w:bookmarkEnd w:id="1246"/>
    <w:bookmarkStart w:name="z1328" w:id="1247"/>
    <w:p>
      <w:pPr>
        <w:spacing w:after="0"/>
        <w:ind w:left="0"/>
        <w:jc w:val="both"/>
      </w:pPr>
      <w:r>
        <w:rPr>
          <w:rFonts w:ascii="Times New Roman"/>
          <w:b w:val="false"/>
          <w:i w:val="false"/>
          <w:color w:val="000000"/>
          <w:sz w:val="28"/>
        </w:rPr>
        <w:t>
      6. По Таблице 2:</w:t>
      </w:r>
    </w:p>
    <w:bookmarkEnd w:id="1247"/>
    <w:bookmarkStart w:name="z1329" w:id="1248"/>
    <w:p>
      <w:pPr>
        <w:spacing w:after="0"/>
        <w:ind w:left="0"/>
        <w:jc w:val="both"/>
      </w:pPr>
      <w:r>
        <w:rPr>
          <w:rFonts w:ascii="Times New Roman"/>
          <w:b w:val="false"/>
          <w:i w:val="false"/>
          <w:color w:val="000000"/>
          <w:sz w:val="28"/>
        </w:rPr>
        <w:t>
      1) Таблица 2 заполняется по эмитентам, акции которых входят в расчет суммарной капитализации рынка акций в соответствии с порядком, предусмотренным внутренними документами организатора торгов;</w:t>
      </w:r>
    </w:p>
    <w:bookmarkEnd w:id="1248"/>
    <w:bookmarkStart w:name="z1330" w:id="1249"/>
    <w:p>
      <w:pPr>
        <w:spacing w:after="0"/>
        <w:ind w:left="0"/>
        <w:jc w:val="both"/>
      </w:pPr>
      <w:r>
        <w:rPr>
          <w:rFonts w:ascii="Times New Roman"/>
          <w:b w:val="false"/>
          <w:i w:val="false"/>
          <w:color w:val="000000"/>
          <w:sz w:val="28"/>
        </w:rPr>
        <w:t>
      2) в графе 3 в качестве кода эмитента используются идентификационные коды, присвоенные организатором торгов в соответствии с порядком кодировки эмитентов ценных бумаг, предусмотренным его внутренними документами;</w:t>
      </w:r>
    </w:p>
    <w:bookmarkEnd w:id="1249"/>
    <w:bookmarkStart w:name="z1331" w:id="1250"/>
    <w:p>
      <w:pPr>
        <w:spacing w:after="0"/>
        <w:ind w:left="0"/>
        <w:jc w:val="both"/>
      </w:pPr>
      <w:r>
        <w:rPr>
          <w:rFonts w:ascii="Times New Roman"/>
          <w:b w:val="false"/>
          <w:i w:val="false"/>
          <w:color w:val="000000"/>
          <w:sz w:val="28"/>
        </w:rPr>
        <w:t>
      4) в графах 4 и 6 указывается количество размещенных простых и привилегированных акций эмитента в штуках;</w:t>
      </w:r>
    </w:p>
    <w:bookmarkEnd w:id="1250"/>
    <w:bookmarkStart w:name="z1332" w:id="1251"/>
    <w:p>
      <w:pPr>
        <w:spacing w:after="0"/>
        <w:ind w:left="0"/>
        <w:jc w:val="both"/>
      </w:pPr>
      <w:r>
        <w:rPr>
          <w:rFonts w:ascii="Times New Roman"/>
          <w:b w:val="false"/>
          <w:i w:val="false"/>
          <w:color w:val="000000"/>
          <w:sz w:val="28"/>
        </w:rPr>
        <w:t>
      5) в графах 5 и 7 указывается средневзвешенная цена одной простой и привилегированной акций эмитента, определенная организатором торгов в соответствии с порядком, предусмотренным внутренними документами организатора торгов, в тенге;</w:t>
      </w:r>
    </w:p>
    <w:bookmarkEnd w:id="1251"/>
    <w:bookmarkStart w:name="z1333" w:id="1252"/>
    <w:p>
      <w:pPr>
        <w:spacing w:after="0"/>
        <w:ind w:left="0"/>
        <w:jc w:val="both"/>
      </w:pPr>
      <w:r>
        <w:rPr>
          <w:rFonts w:ascii="Times New Roman"/>
          <w:b w:val="false"/>
          <w:i w:val="false"/>
          <w:color w:val="000000"/>
          <w:sz w:val="28"/>
        </w:rPr>
        <w:t>
      6) в графе 8 указывается капитализация эмитента акций, определенная организатором торгов в соответствии с порядком, предусмотренным внутренними документами организатора торгов, в тысячах тенге.</w:t>
      </w:r>
    </w:p>
    <w:bookmarkEnd w:id="1252"/>
    <w:bookmarkStart w:name="z1334" w:id="1253"/>
    <w:p>
      <w:pPr>
        <w:spacing w:after="0"/>
        <w:ind w:left="0"/>
        <w:jc w:val="both"/>
      </w:pPr>
      <w:r>
        <w:rPr>
          <w:rFonts w:ascii="Times New Roman"/>
          <w:b w:val="false"/>
          <w:i w:val="false"/>
          <w:color w:val="000000"/>
          <w:sz w:val="28"/>
        </w:rPr>
        <w:t>
      7. По Таблице 3:</w:t>
      </w:r>
    </w:p>
    <w:bookmarkEnd w:id="1253"/>
    <w:bookmarkStart w:name="z1335" w:id="1254"/>
    <w:p>
      <w:pPr>
        <w:spacing w:after="0"/>
        <w:ind w:left="0"/>
        <w:jc w:val="both"/>
      </w:pPr>
      <w:r>
        <w:rPr>
          <w:rFonts w:ascii="Times New Roman"/>
          <w:b w:val="false"/>
          <w:i w:val="false"/>
          <w:color w:val="000000"/>
          <w:sz w:val="28"/>
        </w:rPr>
        <w:t>
      1) Таблица 3 заполняется по корпоративным облигациям, входящим в расчет суммарной номинальной стоимости рынка корпоративных облигаций в соответствии с порядком, предусмотренным внутренними документами организатора торгов;</w:t>
      </w:r>
    </w:p>
    <w:bookmarkEnd w:id="1254"/>
    <w:bookmarkStart w:name="z1336" w:id="1255"/>
    <w:p>
      <w:pPr>
        <w:spacing w:after="0"/>
        <w:ind w:left="0"/>
        <w:jc w:val="both"/>
      </w:pPr>
      <w:r>
        <w:rPr>
          <w:rFonts w:ascii="Times New Roman"/>
          <w:b w:val="false"/>
          <w:i w:val="false"/>
          <w:color w:val="000000"/>
          <w:sz w:val="28"/>
        </w:rPr>
        <w:t>
      2) в графе 3 указывается страна резидентства эмитента ценных бумаг;</w:t>
      </w:r>
    </w:p>
    <w:bookmarkEnd w:id="1255"/>
    <w:bookmarkStart w:name="z1337" w:id="1256"/>
    <w:p>
      <w:pPr>
        <w:spacing w:after="0"/>
        <w:ind w:left="0"/>
        <w:jc w:val="both"/>
      </w:pPr>
      <w:r>
        <w:rPr>
          <w:rFonts w:ascii="Times New Roman"/>
          <w:b w:val="false"/>
          <w:i w:val="false"/>
          <w:color w:val="000000"/>
          <w:sz w:val="28"/>
        </w:rPr>
        <w:t>
      3) в графе 4 в качестве кода ценной бумаги используются идентификационные коды, присвоенные организатором торгов в соответствии с порядком кодировки ценных бумаг, предусмотренным его внутренними документами;</w:t>
      </w:r>
    </w:p>
    <w:bookmarkEnd w:id="1256"/>
    <w:bookmarkStart w:name="z1338" w:id="1257"/>
    <w:p>
      <w:pPr>
        <w:spacing w:after="0"/>
        <w:ind w:left="0"/>
        <w:jc w:val="both"/>
      </w:pPr>
      <w:r>
        <w:rPr>
          <w:rFonts w:ascii="Times New Roman"/>
          <w:b w:val="false"/>
          <w:i w:val="false"/>
          <w:color w:val="000000"/>
          <w:sz w:val="28"/>
        </w:rPr>
        <w:t>
      4) в графе 5 указывается международный идентификационный номер (код ISIN) или другой идентификатор ценной бумаги;</w:t>
      </w:r>
    </w:p>
    <w:bookmarkEnd w:id="1257"/>
    <w:bookmarkStart w:name="z1339" w:id="1258"/>
    <w:p>
      <w:pPr>
        <w:spacing w:after="0"/>
        <w:ind w:left="0"/>
        <w:jc w:val="both"/>
      </w:pPr>
      <w:r>
        <w:rPr>
          <w:rFonts w:ascii="Times New Roman"/>
          <w:b w:val="false"/>
          <w:i w:val="false"/>
          <w:color w:val="000000"/>
          <w:sz w:val="28"/>
        </w:rPr>
        <w:t>
      5) в графе 6 дата включения ценной бумаги в список организатора торгов указывается в формате "дд.мм.гггг";</w:t>
      </w:r>
    </w:p>
    <w:bookmarkEnd w:id="1258"/>
    <w:bookmarkStart w:name="z1340" w:id="1259"/>
    <w:p>
      <w:pPr>
        <w:spacing w:after="0"/>
        <w:ind w:left="0"/>
        <w:jc w:val="both"/>
      </w:pPr>
      <w:r>
        <w:rPr>
          <w:rFonts w:ascii="Times New Roman"/>
          <w:b w:val="false"/>
          <w:i w:val="false"/>
          <w:color w:val="000000"/>
          <w:sz w:val="28"/>
        </w:rPr>
        <w:t>
      6) в графе 7 указывается код валюты номинальной стоимости ценной бумаги в соответствии с национальным классификатором Республики Казахстан НК РК 07 ISO 4217 "Коды для представления валют и фондов";</w:t>
      </w:r>
    </w:p>
    <w:bookmarkEnd w:id="1259"/>
    <w:bookmarkStart w:name="z1341" w:id="1260"/>
    <w:p>
      <w:pPr>
        <w:spacing w:after="0"/>
        <w:ind w:left="0"/>
        <w:jc w:val="both"/>
      </w:pPr>
      <w:r>
        <w:rPr>
          <w:rFonts w:ascii="Times New Roman"/>
          <w:b w:val="false"/>
          <w:i w:val="false"/>
          <w:color w:val="000000"/>
          <w:sz w:val="28"/>
        </w:rPr>
        <w:t>
      7) в графе 9 указывается количество размещенных ценных бумаг в штуках;</w:t>
      </w:r>
    </w:p>
    <w:bookmarkEnd w:id="1260"/>
    <w:bookmarkStart w:name="z1342" w:id="1261"/>
    <w:p>
      <w:pPr>
        <w:spacing w:after="0"/>
        <w:ind w:left="0"/>
        <w:jc w:val="both"/>
      </w:pPr>
      <w:r>
        <w:rPr>
          <w:rFonts w:ascii="Times New Roman"/>
          <w:b w:val="false"/>
          <w:i w:val="false"/>
          <w:color w:val="000000"/>
          <w:sz w:val="28"/>
        </w:rPr>
        <w:t>
      8) в графе 10 указывается суммарная номинальная стоимость корпоративных облигаций, определенная организатором торгов в соответствии с порядком, предусмотренным внутренними документами организатора торгов, в тысячах тенге;</w:t>
      </w:r>
    </w:p>
    <w:bookmarkEnd w:id="1261"/>
    <w:bookmarkStart w:name="z1343" w:id="1262"/>
    <w:p>
      <w:pPr>
        <w:spacing w:after="0"/>
        <w:ind w:left="0"/>
        <w:jc w:val="both"/>
      </w:pPr>
      <w:r>
        <w:rPr>
          <w:rFonts w:ascii="Times New Roman"/>
          <w:b w:val="false"/>
          <w:i w:val="false"/>
          <w:color w:val="000000"/>
          <w:sz w:val="28"/>
        </w:rPr>
        <w:t>
      9) в графе 11 указывается курс валюты номинала, используемый для расчета номинальной стоимости корпоративных облигаций в соответствии с внутренними документами организатора торгов;</w:t>
      </w:r>
    </w:p>
    <w:bookmarkEnd w:id="1262"/>
    <w:bookmarkStart w:name="z1344" w:id="1263"/>
    <w:p>
      <w:pPr>
        <w:spacing w:after="0"/>
        <w:ind w:left="0"/>
        <w:jc w:val="both"/>
      </w:pPr>
      <w:r>
        <w:rPr>
          <w:rFonts w:ascii="Times New Roman"/>
          <w:b w:val="false"/>
          <w:i w:val="false"/>
          <w:color w:val="000000"/>
          <w:sz w:val="28"/>
        </w:rPr>
        <w:t>
      10) графы 12 и 13 заполняются только по корпоративным облигациям, имеющим номинальную стоимость, индексированную к изменению курса тенге к иностранной валюте.</w:t>
      </w:r>
    </w:p>
    <w:bookmarkEnd w:id="1263"/>
    <w:bookmarkStart w:name="z1345" w:id="1264"/>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постановлению</w:t>
            </w:r>
            <w:r>
              <w:br/>
            </w:r>
            <w:r>
              <w:rPr>
                <w:rFonts w:ascii="Times New Roman"/>
                <w:b w:val="false"/>
                <w:i w:val="false"/>
                <w:color w:val="000000"/>
                <w:sz w:val="20"/>
              </w:rPr>
              <w:t>Приложение 51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347" w:id="126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65"/>
    <w:bookmarkStart w:name="z1348" w:id="126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66"/>
    <w:bookmarkStart w:name="z1349" w:id="126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267"/>
    <w:bookmarkStart w:name="z1350" w:id="1268"/>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1268"/>
    <w:bookmarkStart w:name="z1351" w:id="126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1-KASE_Dealings_SA</w:t>
      </w:r>
    </w:p>
    <w:bookmarkEnd w:id="1269"/>
    <w:bookmarkStart w:name="z1352" w:id="1270"/>
    <w:p>
      <w:pPr>
        <w:spacing w:after="0"/>
        <w:ind w:left="0"/>
        <w:jc w:val="both"/>
      </w:pPr>
      <w:r>
        <w:rPr>
          <w:rFonts w:ascii="Times New Roman"/>
          <w:b w:val="false"/>
          <w:i w:val="false"/>
          <w:color w:val="000000"/>
          <w:sz w:val="28"/>
        </w:rPr>
        <w:t>
      Периодичность: ежемесячная</w:t>
      </w:r>
    </w:p>
    <w:bookmarkEnd w:id="1270"/>
    <w:bookmarkStart w:name="z1353" w:id="1271"/>
    <w:p>
      <w:pPr>
        <w:spacing w:after="0"/>
        <w:ind w:left="0"/>
        <w:jc w:val="both"/>
      </w:pPr>
      <w:r>
        <w:rPr>
          <w:rFonts w:ascii="Times New Roman"/>
          <w:b w:val="false"/>
          <w:i w:val="false"/>
          <w:color w:val="000000"/>
          <w:sz w:val="28"/>
        </w:rPr>
        <w:t>
      Отчетный период: по состоянию на "_____" _______________ 20 __ года</w:t>
      </w:r>
    </w:p>
    <w:bookmarkEnd w:id="1271"/>
    <w:bookmarkStart w:name="z1354" w:id="127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bookmarkEnd w:id="1272"/>
    <w:bookmarkStart w:name="z1355" w:id="127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bookmarkEnd w:id="1273"/>
    <w:bookmarkStart w:name="z1356" w:id="1274"/>
    <w:p>
      <w:pPr>
        <w:spacing w:after="0"/>
        <w:ind w:left="0"/>
        <w:jc w:val="both"/>
      </w:pPr>
      <w:r>
        <w:rPr>
          <w:rFonts w:ascii="Times New Roman"/>
          <w:b w:val="false"/>
          <w:i w:val="false"/>
          <w:color w:val="000000"/>
          <w:sz w:val="28"/>
        </w:rPr>
        <w:t>
      БИН: _______________________</w:t>
      </w:r>
    </w:p>
    <w:bookmarkEnd w:id="1274"/>
    <w:bookmarkStart w:name="z1357" w:id="1275"/>
    <w:p>
      <w:pPr>
        <w:spacing w:after="0"/>
        <w:ind w:left="0"/>
        <w:jc w:val="both"/>
      </w:pPr>
      <w:r>
        <w:rPr>
          <w:rFonts w:ascii="Times New Roman"/>
          <w:b w:val="false"/>
          <w:i w:val="false"/>
          <w:color w:val="000000"/>
          <w:sz w:val="28"/>
        </w:rPr>
        <w:t>
      Метод сбора: в электронном виде</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совершения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брокера и (или) дилера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Оплата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брокера и (или) дилера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фондовой биржи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8" w:id="1276"/>
    <w:p>
      <w:pPr>
        <w:spacing w:after="0"/>
        <w:ind w:left="0"/>
        <w:jc w:val="both"/>
      </w:pPr>
      <w:r>
        <w:rPr>
          <w:rFonts w:ascii="Times New Roman"/>
          <w:b w:val="false"/>
          <w:i w:val="false"/>
          <w:color w:val="000000"/>
          <w:sz w:val="28"/>
        </w:rPr>
        <w:t>
      продолжение таблицы:</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номинальной стоимости (цены размещения)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 одной ценной бумаги (цена размещения)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одной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по ценным бумагам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59" w:id="1277"/>
    <w:p>
      <w:pPr>
        <w:spacing w:after="0"/>
        <w:ind w:left="0"/>
        <w:jc w:val="both"/>
      </w:pPr>
      <w:r>
        <w:rPr>
          <w:rFonts w:ascii="Times New Roman"/>
          <w:b w:val="false"/>
          <w:i w:val="false"/>
          <w:color w:val="000000"/>
          <w:sz w:val="28"/>
        </w:rPr>
        <w:t>
      Наименование ______________________________________</w:t>
      </w:r>
    </w:p>
    <w:bookmarkEnd w:id="1277"/>
    <w:bookmarkStart w:name="z1360" w:id="1278"/>
    <w:p>
      <w:pPr>
        <w:spacing w:after="0"/>
        <w:ind w:left="0"/>
        <w:jc w:val="both"/>
      </w:pPr>
      <w:r>
        <w:rPr>
          <w:rFonts w:ascii="Times New Roman"/>
          <w:b w:val="false"/>
          <w:i w:val="false"/>
          <w:color w:val="000000"/>
          <w:sz w:val="28"/>
        </w:rPr>
        <w:t>
      Адрес__________________________________________________________</w:t>
      </w:r>
    </w:p>
    <w:bookmarkEnd w:id="1278"/>
    <w:bookmarkStart w:name="z1361" w:id="1279"/>
    <w:p>
      <w:pPr>
        <w:spacing w:after="0"/>
        <w:ind w:left="0"/>
        <w:jc w:val="both"/>
      </w:pPr>
      <w:r>
        <w:rPr>
          <w:rFonts w:ascii="Times New Roman"/>
          <w:b w:val="false"/>
          <w:i w:val="false"/>
          <w:color w:val="000000"/>
          <w:sz w:val="28"/>
        </w:rPr>
        <w:t>
      Телефон ________________________________________</w:t>
      </w:r>
    </w:p>
    <w:bookmarkEnd w:id="1279"/>
    <w:bookmarkStart w:name="z1362" w:id="1280"/>
    <w:p>
      <w:pPr>
        <w:spacing w:after="0"/>
        <w:ind w:left="0"/>
        <w:jc w:val="both"/>
      </w:pPr>
      <w:r>
        <w:rPr>
          <w:rFonts w:ascii="Times New Roman"/>
          <w:b w:val="false"/>
          <w:i w:val="false"/>
          <w:color w:val="000000"/>
          <w:sz w:val="28"/>
        </w:rPr>
        <w:t>
      Адрес электронной почты _________________________</w:t>
      </w:r>
    </w:p>
    <w:bookmarkEnd w:id="1280"/>
    <w:bookmarkStart w:name="z1363" w:id="1281"/>
    <w:p>
      <w:pPr>
        <w:spacing w:after="0"/>
        <w:ind w:left="0"/>
        <w:jc w:val="both"/>
      </w:pPr>
      <w:r>
        <w:rPr>
          <w:rFonts w:ascii="Times New Roman"/>
          <w:b w:val="false"/>
          <w:i w:val="false"/>
          <w:color w:val="000000"/>
          <w:sz w:val="28"/>
        </w:rPr>
        <w:t>
      Исполнитель ______________________________________ ________________ фамилия, имя и отчество (при его наличии) подпись, телефон</w:t>
      </w:r>
    </w:p>
    <w:bookmarkEnd w:id="1281"/>
    <w:bookmarkStart w:name="z1364" w:id="1282"/>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 _______________________________________ _____________ фамилия, имя и отчество (при его наличии) подпись</w:t>
      </w:r>
    </w:p>
    <w:bookmarkEnd w:id="1282"/>
    <w:bookmarkStart w:name="z1365" w:id="1283"/>
    <w:p>
      <w:pPr>
        <w:spacing w:after="0"/>
        <w:ind w:left="0"/>
        <w:jc w:val="both"/>
      </w:pPr>
      <w:r>
        <w:rPr>
          <w:rFonts w:ascii="Times New Roman"/>
          <w:b w:val="false"/>
          <w:i w:val="false"/>
          <w:color w:val="000000"/>
          <w:sz w:val="28"/>
        </w:rPr>
        <w:t>
      Дата "______" ______________ 20__ года</w:t>
      </w:r>
    </w:p>
    <w:bookmarkEnd w:id="1283"/>
    <w:bookmarkStart w:name="z1366" w:id="128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совершенных сделках по</w:t>
            </w:r>
            <w:r>
              <w:br/>
            </w:r>
            <w:r>
              <w:rPr>
                <w:rFonts w:ascii="Times New Roman"/>
                <w:b w:val="false"/>
                <w:i w:val="false"/>
                <w:color w:val="000000"/>
                <w:sz w:val="20"/>
              </w:rPr>
              <w:t>инвестированию собственных активов"</w:t>
            </w:r>
          </w:p>
        </w:tc>
      </w:tr>
    </w:tbl>
    <w:bookmarkStart w:name="z1368" w:id="128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 (индекс – 1-KASE_Dealings_SA, периодичность – ежемесячная)</w:t>
      </w:r>
    </w:p>
    <w:bookmarkEnd w:id="1285"/>
    <w:bookmarkStart w:name="z1369" w:id="1286"/>
    <w:p>
      <w:pPr>
        <w:spacing w:after="0"/>
        <w:ind w:left="0"/>
        <w:jc w:val="left"/>
      </w:pPr>
      <w:r>
        <w:rPr>
          <w:rFonts w:ascii="Times New Roman"/>
          <w:b/>
          <w:i w:val="false"/>
          <w:color w:val="000000"/>
        </w:rPr>
        <w:t xml:space="preserve"> Глава 1. Общие положения</w:t>
      </w:r>
    </w:p>
    <w:bookmarkEnd w:id="1286"/>
    <w:bookmarkStart w:name="z1370" w:id="12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 (далее – Форма).</w:t>
      </w:r>
    </w:p>
    <w:bookmarkEnd w:id="1287"/>
    <w:bookmarkStart w:name="z1371" w:id="12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88"/>
    <w:bookmarkStart w:name="z1372" w:id="1289"/>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конец отчетного периода. Данные в графах 4, 5, 6, 13, 14, 16 и 18 Формы заполняются в тенге.</w:t>
      </w:r>
    </w:p>
    <w:bookmarkEnd w:id="1289"/>
    <w:bookmarkStart w:name="z1373" w:id="129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90"/>
    <w:bookmarkStart w:name="z1374" w:id="1291"/>
    <w:p>
      <w:pPr>
        <w:spacing w:after="0"/>
        <w:ind w:left="0"/>
        <w:jc w:val="left"/>
      </w:pPr>
      <w:r>
        <w:rPr>
          <w:rFonts w:ascii="Times New Roman"/>
          <w:b/>
          <w:i w:val="false"/>
          <w:color w:val="000000"/>
        </w:rPr>
        <w:t xml:space="preserve"> Глава 2. Пояснение по заполнению Формы</w:t>
      </w:r>
    </w:p>
    <w:bookmarkEnd w:id="1291"/>
    <w:bookmarkStart w:name="z1375" w:id="1292"/>
    <w:p>
      <w:pPr>
        <w:spacing w:after="0"/>
        <w:ind w:left="0"/>
        <w:jc w:val="both"/>
      </w:pPr>
      <w:r>
        <w:rPr>
          <w:rFonts w:ascii="Times New Roman"/>
          <w:b w:val="false"/>
          <w:i w:val="false"/>
          <w:color w:val="000000"/>
          <w:sz w:val="28"/>
        </w:rPr>
        <w:t>
      5. В графе 7 указывается вид сделки (покупка, продажа, погашение, операция "обратное репо" – открытие или закрытие и прочее).</w:t>
      </w:r>
    </w:p>
    <w:bookmarkEnd w:id="1292"/>
    <w:bookmarkStart w:name="z1376" w:id="1293"/>
    <w:p>
      <w:pPr>
        <w:spacing w:after="0"/>
        <w:ind w:left="0"/>
        <w:jc w:val="both"/>
      </w:pPr>
      <w:r>
        <w:rPr>
          <w:rFonts w:ascii="Times New Roman"/>
          <w:b w:val="false"/>
          <w:i w:val="false"/>
          <w:color w:val="000000"/>
          <w:sz w:val="28"/>
        </w:rPr>
        <w:t>
      6. В графе 8 указывается вид рынка ценных бумаг (организованный или неорганизованный). Если сделка совершена на организованном рынке ценных бумаг, то указывается организатор торгов, в торговой системе которого осуществлена сделка.</w:t>
      </w:r>
    </w:p>
    <w:bookmarkEnd w:id="1293"/>
    <w:bookmarkStart w:name="z1377" w:id="1294"/>
    <w:p>
      <w:pPr>
        <w:spacing w:after="0"/>
        <w:ind w:left="0"/>
        <w:jc w:val="both"/>
      </w:pPr>
      <w:r>
        <w:rPr>
          <w:rFonts w:ascii="Times New Roman"/>
          <w:b w:val="false"/>
          <w:i w:val="false"/>
          <w:color w:val="000000"/>
          <w:sz w:val="28"/>
        </w:rPr>
        <w:t>
      7. В графах 12 и 15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294"/>
    <w:bookmarkStart w:name="z1378" w:id="1295"/>
    <w:p>
      <w:pPr>
        <w:spacing w:after="0"/>
        <w:ind w:left="0"/>
        <w:jc w:val="both"/>
      </w:pPr>
      <w:r>
        <w:rPr>
          <w:rFonts w:ascii="Times New Roman"/>
          <w:b w:val="false"/>
          <w:i w:val="false"/>
          <w:color w:val="000000"/>
          <w:sz w:val="28"/>
        </w:rPr>
        <w:t>
      8. В графе 16 указывается цена с точностью до четырех знаков после запятой, содержащаяся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с учетом выплаченного продавцу вознаграждения.</w:t>
      </w:r>
    </w:p>
    <w:bookmarkEnd w:id="1295"/>
    <w:bookmarkStart w:name="z1379" w:id="1296"/>
    <w:p>
      <w:pPr>
        <w:spacing w:after="0"/>
        <w:ind w:left="0"/>
        <w:jc w:val="both"/>
      </w:pPr>
      <w:r>
        <w:rPr>
          <w:rFonts w:ascii="Times New Roman"/>
          <w:b w:val="false"/>
          <w:i w:val="false"/>
          <w:color w:val="000000"/>
          <w:sz w:val="28"/>
        </w:rPr>
        <w:t>
      9. В графе 17 указывается доходность по долговым ценным бумагам в процентах годовых (по сделке с облигацией – доходность к погашению, сложившаяся в результате отчуждения либо приобретения).</w:t>
      </w:r>
    </w:p>
    <w:bookmarkEnd w:id="1296"/>
    <w:bookmarkStart w:name="z1380" w:id="1297"/>
    <w:p>
      <w:pPr>
        <w:spacing w:after="0"/>
        <w:ind w:left="0"/>
        <w:jc w:val="both"/>
      </w:pPr>
      <w:r>
        <w:rPr>
          <w:rFonts w:ascii="Times New Roman"/>
          <w:b w:val="false"/>
          <w:i w:val="false"/>
          <w:color w:val="000000"/>
          <w:sz w:val="28"/>
        </w:rPr>
        <w:t>
      10. В графе 18 указывается сумма без учета расходов, связанных с исполнением сделки, с точностью до двух знаков после запятой.</w:t>
      </w:r>
    </w:p>
    <w:bookmarkEnd w:id="1297"/>
    <w:bookmarkStart w:name="z1381" w:id="1298"/>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12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