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8a4b" w14:textId="0878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25 января 2019 года № 33 "Об утверждении Правил проведения открытого конкурса по определению регистратора зерновых расписок"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декабря 2024 года № 413. Зарегистрирован в Министерстве юстиции Республики Казахстан 24 декабря 2024 года № 35516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25 января 2019 года № 33 "Об утверждении Правил проведения открытого конкурса по определению регистратора зерновых расписок" (зарегистрирован в Реестре государственной регистрации нормативных правовых актов № 18249)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открытого конкурса по определению регистратора";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32-5)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зерне"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открытого конкурса по определению регистратора.";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открытого конкурса по определению регистратора зерновых расписок,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 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33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открытого конкурса по определению регистратора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открытого конкурса по определению регистратора (далее – Правила) разработаны в соответствии с подпунктом 32-5)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зерне" (далее – Закон) и определяют порядок проведения открытого конкурса по определению регистратора (далее – конкурс).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регистраторская информационная система (далее – информационная система) – автоматизированная система ведения реестра, предназначенная для хранения, обработки, поиска, распространения, передачи и предоставления информации по зерновым распискам и их держателям;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Открытый конкурс по определению регистратора проводится уполномоченным органом.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размещает на официальном интернет-ресурсе уполномоченного органа www.gov.kz объявление о проведении конкурса за 15 (пятнадцать) рабочих дней до начала приема заявок.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о проведении конкурса указывается следующая информация: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начала и завершения приема конкурсных заявок;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необходимых документов, указанных в пункте 12 настоящих Правил;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уполномоченного органа; дата, время и место проведения заседания комиссии.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потенциальными регистраторами конкурсных заявок составляет 10 (десять) рабочих дней со дня размещения объявления о проведении конкурса.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открытого конкурса по определению регистратора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регистратора уполномоченным органом создается комиссия по определению регистратора (далее – комиссия).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структурное подразделение уполномоченного органа, осуществляющее функции в области земледелия.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включаются представители уполномоченного органа, общественных организаций, объединений субъектов частного предпринимательства в сфере агропромышленного комплекса.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пяти человек. Комиссия состоит из председателя, членов комиссии и секретаря.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представитель уполномоченного органа. Секретарь комиссии определяется из числа сотрудников рабочего органа. Секретарь комиссии не является ее членом.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 председательствует на заседаниях, планирует и руководит деятельностью комиссии.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 Заседание комиссии считается состоявшимся, если на нем присутствуют не менее двух третей от общего числа ее членов.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путем открытого голосования и оформляются протоколом.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 члены комиссии излагают письменно особое мнение в произвольной форме, которое прилагается к протоколу об итогах открытого конкурса по определению регистратора.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комиссию необходимыми документами, организует проведение заседания комиссии;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протокол об итогах открытого конкурса по определению регистратора, обеспечивает его подписание членами комиссии;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сохранность документов конкурса.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фиксируется с помощью средств аудио-, видеозаписи. Фиксирование заседания комиссии средствами аудио-, видеозаписи осуществляет уполномоченный орган.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Аудио-, видеозапись хода заседания комиссии осуществляется непрерывно. Несанкционированное приостановление или корректировка аудио-, видеозаписи заседания комиссии не допускается.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Потенциальный регистратор для участия в конкурсе представляет конкурсную заявку, которая содержит: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 приложению 1 к настоящим Правилам, подписанную первым руководителем потенциального регистратора, либо уполномоченным лицом на основании соответствующего документа, подтверждающего полномочия;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по информационной системе, владельцем которой является потенциальный регистратор: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испытаний с положительным результатом испытаний информационной системы на соответствие требованиям информационной безопасности или протокол испытаний с положительным результатом испытаний на соответствие требованиям информационной безопасности;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прейскурант цен на оказание платных электронных услуг клиентам информационной системы.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заявка подается через канцелярию уполномоченного органа либо по почте до окончания срока приема конкурсных заявок.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Конкурсная заявка принимается и регистрируется в канцелярии уполномоченного органа в день ее поступления и выдается секретарю комиссии.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потенциального регистратора после окончания рабочего времени, в выходные и праздничные дни согласно трудовому законодательству Республики Казахстан, прием конкурсной заявки осуществляется следующим рабочим днем.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позднее двух рабочих дней со дня окончания срока приема конкурсных заявок проводится заседание комиссии по определению регистратора с участием потенциальных регистраторов.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определяет соответствие представленных документов и потенциальных регистраторов требованиям пункта 12 настоящих Правил.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наличия интеграционных взаимодействий информационной системы с государственными системами и базами данных,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и ведения государственного электронного реестра держателей зерновых расписок, утвержденных приказом исполняющего обязанности Министра сельского хозяйства Республики Казахстан от 28 июля 2015 года № 4-1/699 (зарегистрирован в Реестре государственной регистрации нормативных правовых актов № 12016), а также возможности проведения в информационной системе операций с зерновыми расписками, в том числе с использованием технологий blockchain, потенциальный регистратор проводит для комиссии демонстрацию работы клиента в информационной системе.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работы клиента в информационной системе проводится на заседании комиссии после определения соответствия потенциального регистратора требованиям, указанным в пункте 12 настоящих Правил.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в течение срока представления конкурсных заявок представлена только одна конкурсная заявка, соответствующая требованиям, указанным в пункте 12 настоящих Правил, комиссия принимает решение об определении данного юридического лица регистратором.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срока представления конкурсных заявок представлены несколько конкурсных заявок, соответствующих требованиям, указанным в пункте 12 настоящих Правил, комиссия определяет регистратора исходя из наименьшего размера ежегодной абонентской платы за годовое обслуживание лицевого счета клиента информационной системы.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ежегодная абонентская плата за предоставление доступа хлебоприемному предприятию к государственному электронному реестру держателей зерновых расписок составляет тридцати шестикратный размер месячного расчетного показателя, а ежегодная абонентская плата за годовое обслуживание лицевого счета клиента (держателя зерновой расписки, владельца зерна, залогодержателя) определяется потенциальным регистратором самостоятельно.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Протокол об итогах конкурса по определению регистратора оформляется по форме согласно приложению 2 к настоящим Правилам и подписывается и полистно парафируется всеми присутствующими на заседании членами комиссии.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Конкурс признается комиссией несостоявшимся в случаях, если: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подано ни одной конкурсной заявки;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потенциальные регистраторы не соответствуют требованиям, указанным в пункте 12 настоящих Правил.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Протокол об итогах конкурса по определению регистратора не позднее одного рабочего дня с момента рассмотрения конкурсных заявок размещается на официальном интернет-ресурсе уполномоченного органа.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признания конкурса несостоявшимся, уполномоченным органом принимается решение о повторном проведении конкурса.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основании протокола об итогах конкурса по определению регистратора уполномоченный орган принимает решение об определении регистратора согласно подпункту 1-3)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Рассмотрение жалобы по вопросам определения регистратора производится в соответствии со статьей 91 Административного процедурно-процессуального кодекса Республики Казахстан.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регистратора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орган)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65"/>
    <w:p>
      <w:pPr>
        <w:spacing w:after="0"/>
        <w:ind w:left="0"/>
        <w:jc w:val="both"/>
      </w:pPr>
      <w:bookmarkStart w:name="z78" w:id="66"/>
      <w:r>
        <w:rPr>
          <w:rFonts w:ascii="Times New Roman"/>
          <w:b w:val="false"/>
          <w:i w:val="false"/>
          <w:color w:val="000000"/>
          <w:sz w:val="28"/>
        </w:rPr>
        <w:t>
      Прошу допустить 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юридического лица)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открытом конкурсе по определению регистратора.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 информационная система: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веб-портальное решение;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свободную систему управления базами данных с открытым исходным кодом;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использует свободную операционную систему с открытым исходным кодом;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акт о приемке в промышленную эксплуатацию информационной системы в соответствии с законодательством об информатизации;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акт испытаний с положительным результатом испытаний информационной системы на соответствие требованиям информационной безопасности или протокол испытаний с положительным результатом испытаний на соответствие требованиям информационной безопасности;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использует blockchain-платформу для хранения данных информационной системы об операциях с зерновыми расписками;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позволяет выполнять операции с зерновыми расписками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электронного реестра держателей зерновых расписок, утвержденными приказом исполняющего обязанности Министра сельского хозяйства Республики Казахстан от 28 июля 2015 года № 4-1/699 (зарегистрирован в Реестре государственной регистрации нормативных правовых актов № 12016);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интеграции с государственными системами и базами данных, в частности: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руководство и межотраслевую координацию в сфере разрешений и уведомлений – в отношении юридических лиц, имеющих лицензию на осуществление деятельности по оказанию услуг по складской деятельности с выпуском зерновых расписок;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регулирование деятельности в сфере бухгалтерского учета и финансовой отчетности – в отношении информации, предоставляемой хлебоприемными предприятиями в депозитарий финансовой отчетности;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хлебоприемными предприятиями;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регулирование в области земельных отношений – в отношении земельных участков, зарегистрированных за хлебоприемными предприятиями;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государственную регистрацию юридических лиц и учетную регистрацию филиалов и представительств – в отношении юридических лиц, филиалов и представительств, зарегистрированных в реестре;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по управлению государственным имуществом – в отношении лицензиаров хлебоприемных предприятий и их пространственных (географических) данных;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налоговое администрирование – в отношении данных по электронным счетам-фактурам, выставленным хлебоприемными предприятиями и держателями зерновых расписок;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железнодорожной компанией – в отношении сведений о транспортировке зерна на внутреннем рынке и на экспорт;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формирование идентификационных номеров и ведение национальных реестров идентификационных номеров – в отношении физических лиц, зарегистрированных в реестре;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удостоверяющим центром Республики Казахстан – в отношении использования участниками информационной системы электронной цифровой подписи при совершении клиентами операций в информационной системе;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платежной системой банка второго уровня – для осуществления клиентом операций с использованием опции "поставка против платежа";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функционирует 24 часа в сутки/7 дней в неделю, за исключением технических перерывов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контактный телефон ______________________________________</w:t>
      </w:r>
    </w:p>
    <w:bookmarkEnd w:id="98"/>
    <w:p>
      <w:pPr>
        <w:spacing w:after="0"/>
        <w:ind w:left="0"/>
        <w:jc w:val="both"/>
      </w:pPr>
      <w:bookmarkStart w:name="z111" w:id="99"/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наличии))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 20__ года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регистратора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конкурса по определению регистратора</w:t>
      </w:r>
    </w:p>
    <w:bookmarkEnd w:id="101"/>
    <w:p>
      <w:pPr>
        <w:spacing w:after="0"/>
        <w:ind w:left="0"/>
        <w:jc w:val="both"/>
      </w:pPr>
      <w:bookmarkStart w:name="z116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проведения заседания) (время и дата)</w:t>
      </w:r>
    </w:p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определению регистратора в составе:</w:t>
      </w:r>
    </w:p>
    <w:bookmarkEnd w:id="103"/>
    <w:p>
      <w:pPr>
        <w:spacing w:after="0"/>
        <w:ind w:left="0"/>
        <w:jc w:val="both"/>
      </w:pPr>
      <w:bookmarkStart w:name="z118" w:id="10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фамилия, имя, отчество (при его наличии),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председателя, членов и секретаря комиссии)</w:t>
      </w:r>
    </w:p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Конкурсные заявки следующих потенциальных регистраторов допущены к дальнейшему участию в конкурсе: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регистратора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потенциального регистратора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конкурсной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потенциальных регистраторах, не прошедших конкурс, с указанием причин: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итогах конкурса с указанием победителя конкурса:</w:t>
      </w:r>
    </w:p>
    <w:bookmarkEnd w:id="110"/>
    <w:p>
      <w:pPr>
        <w:spacing w:after="0"/>
        <w:ind w:left="0"/>
        <w:jc w:val="both"/>
      </w:pPr>
      <w:bookmarkStart w:name="z125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регистратора)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наличии), подписи председателя и членов комиссии</w:t>
      </w:r>
    </w:p>
    <w:bookmarkEnd w:id="112"/>
    <w:p>
      <w:pPr>
        <w:spacing w:after="0"/>
        <w:ind w:left="0"/>
        <w:jc w:val="both"/>
      </w:pPr>
      <w:bookmarkStart w:name="z127" w:id="113"/>
      <w:r>
        <w:rPr>
          <w:rFonts w:ascii="Times New Roman"/>
          <w:b w:val="false"/>
          <w:i w:val="false"/>
          <w:color w:val="000000"/>
          <w:sz w:val="28"/>
        </w:rPr>
        <w:t>
      6. Особое мнение на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листах.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