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06e2" w14:textId="d8d0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20 декабря 2024 года № 422. Зарегистрирован в Министерстве юстиции Республики Казахстан 23 декабря 2024 года № 35506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05.04.2025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5 апреля 2025 года и подлежит официальному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422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451 "Об утверждении Правил ведения реестра операторов технического осмотра" (зарегистрирован в Реестре государственной регистрации нормативных правовых актов за № 13826).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2018 года № 843 "О внесении изменения в приказ Министра по инвестициям и развитию Республики Казахстан от 31 мая 2016 года № 451 "Об утверждении Правил ведения реестра операторов технического осмотра" (зарегистрирован в Реестре государственной регистрации нормативных правовых актов за № 17873).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Казахстан, Министерства по инвестициям и развитию Республики Казахстан и Министра индустрии и инфраструктурного развития Республики Казахстан, в которые вносятся изменения и дополнения, утвержденного приказом исполняющего обязанности Министра индустрии и инфраструктурного развития Республики Казахстан от 26 апреля 2023 года № 298 "О внесении изменений и дополнений в некоторые приказы Министра транспорта и коммуникаций Республики Казахстан, Министерства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32381).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