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4936" w14:textId="4ed4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региональных комиссиях по вопросам государственной информационной политики</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6 декабря 2024 года № 576-НҚ. Зарегистрирован в Министерстве юстиции Республики Казахстан 11 декабря 2024 года № 35473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масс-медиа" и </w:t>
      </w:r>
      <w:r>
        <w:rPr>
          <w:rFonts w:ascii="Times New Roman"/>
          <w:b w:val="false"/>
          <w:i w:val="false"/>
          <w:color w:val="000000"/>
          <w:sz w:val="28"/>
        </w:rPr>
        <w:t>подпунктом 12)</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региональных комиссиях по вопросам государственной информационной политики.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6 мая 2021 года № 156 "Об утверждении типового положения о региональных комиссиях по вопросам формирования государственной информационной политики" (зарегистрирован в Реестре государственной регистрации нормативных правовых актов № 22746).</w:t>
      </w:r>
    </w:p>
    <w:bookmarkEnd w:id="2"/>
    <w:bookmarkStart w:name="z7" w:id="3"/>
    <w:p>
      <w:pPr>
        <w:spacing w:after="0"/>
        <w:ind w:left="0"/>
        <w:jc w:val="both"/>
      </w:pPr>
      <w:r>
        <w:rPr>
          <w:rFonts w:ascii="Times New Roman"/>
          <w:b w:val="false"/>
          <w:i w:val="false"/>
          <w:color w:val="000000"/>
          <w:sz w:val="28"/>
        </w:rPr>
        <w:t>
      3.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2024 года № 576-НҚ</w:t>
            </w:r>
          </w:p>
        </w:tc>
      </w:tr>
    </w:tbl>
    <w:bookmarkStart w:name="z15" w:id="9"/>
    <w:p>
      <w:pPr>
        <w:spacing w:after="0"/>
        <w:ind w:left="0"/>
        <w:jc w:val="left"/>
      </w:pPr>
      <w:r>
        <w:rPr>
          <w:rFonts w:ascii="Times New Roman"/>
          <w:b/>
          <w:i w:val="false"/>
          <w:color w:val="000000"/>
        </w:rPr>
        <w:t xml:space="preserve"> Типовое положение о региональных комиссиях по вопросам государственной информационной политики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Настоящее Типовое положение о региональных комиссиях по вопросам государственной информационной политики (далее – Типовое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масс-медиа" и </w:t>
      </w:r>
      <w:r>
        <w:rPr>
          <w:rFonts w:ascii="Times New Roman"/>
          <w:b w:val="false"/>
          <w:i w:val="false"/>
          <w:color w:val="000000"/>
          <w:sz w:val="28"/>
        </w:rPr>
        <w:t>подпунктом 12)</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w:t>
      </w:r>
    </w:p>
    <w:bookmarkEnd w:id="11"/>
    <w:bookmarkStart w:name="z18" w:id="12"/>
    <w:p>
      <w:pPr>
        <w:spacing w:after="0"/>
        <w:ind w:left="0"/>
        <w:jc w:val="both"/>
      </w:pPr>
      <w:r>
        <w:rPr>
          <w:rFonts w:ascii="Times New Roman"/>
          <w:b w:val="false"/>
          <w:i w:val="false"/>
          <w:color w:val="000000"/>
          <w:sz w:val="28"/>
        </w:rPr>
        <w:t>
      2. Региональная комиссия по вопросам государственной информационной политики (далее – Комиссия) создается при местных исполнительных органах областей, городов республиканского значения, столицы (далее – местный исполнительный орган).</w:t>
      </w:r>
    </w:p>
    <w:bookmarkEnd w:id="12"/>
    <w:bookmarkStart w:name="z19" w:id="13"/>
    <w:p>
      <w:pPr>
        <w:spacing w:after="0"/>
        <w:ind w:left="0"/>
        <w:jc w:val="left"/>
      </w:pPr>
      <w:r>
        <w:rPr>
          <w:rFonts w:ascii="Times New Roman"/>
          <w:b/>
          <w:i w:val="false"/>
          <w:color w:val="000000"/>
        </w:rPr>
        <w:t xml:space="preserve"> Глава 2. Функции и деятельность Комиссии</w:t>
      </w:r>
    </w:p>
    <w:bookmarkEnd w:id="13"/>
    <w:bookmarkStart w:name="z20" w:id="14"/>
    <w:p>
      <w:pPr>
        <w:spacing w:after="0"/>
        <w:ind w:left="0"/>
        <w:jc w:val="both"/>
      </w:pPr>
      <w:r>
        <w:rPr>
          <w:rFonts w:ascii="Times New Roman"/>
          <w:b w:val="false"/>
          <w:i w:val="false"/>
          <w:color w:val="000000"/>
          <w:sz w:val="28"/>
        </w:rPr>
        <w:t>
      3. Основными функциями Комиссии являются:</w:t>
      </w:r>
    </w:p>
    <w:bookmarkEnd w:id="14"/>
    <w:bookmarkStart w:name="z21" w:id="15"/>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15"/>
    <w:bookmarkStart w:name="z22" w:id="16"/>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16"/>
    <w:bookmarkStart w:name="z23" w:id="17"/>
    <w:p>
      <w:pPr>
        <w:spacing w:after="0"/>
        <w:ind w:left="0"/>
        <w:jc w:val="both"/>
      </w:pPr>
      <w:r>
        <w:rPr>
          <w:rFonts w:ascii="Times New Roman"/>
          <w:b w:val="false"/>
          <w:i w:val="false"/>
          <w:color w:val="000000"/>
          <w:sz w:val="28"/>
        </w:rPr>
        <w:t xml:space="preserve">
      3) осуществление функций,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526-НҚ "Об утверждении Правил размещения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35349) (далее – Правила).</w:t>
      </w:r>
    </w:p>
    <w:bookmarkEnd w:id="17"/>
    <w:bookmarkStart w:name="z24" w:id="18"/>
    <w:p>
      <w:pPr>
        <w:spacing w:after="0"/>
        <w:ind w:left="0"/>
        <w:jc w:val="both"/>
      </w:pPr>
      <w:r>
        <w:rPr>
          <w:rFonts w:ascii="Times New Roman"/>
          <w:b w:val="false"/>
          <w:i w:val="false"/>
          <w:color w:val="000000"/>
          <w:sz w:val="28"/>
        </w:rPr>
        <w:t>
      4. Состав Комиссии формируется и утверждается местным исполнительным органом из числа руководителя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 представителей некоммерческих организаций, средств массовой информации, заинтересованных государственных органов.</w:t>
      </w:r>
    </w:p>
    <w:bookmarkEnd w:id="18"/>
    <w:bookmarkStart w:name="z25" w:id="19"/>
    <w:p>
      <w:pPr>
        <w:spacing w:after="0"/>
        <w:ind w:left="0"/>
        <w:jc w:val="both"/>
      </w:pPr>
      <w:r>
        <w:rPr>
          <w:rFonts w:ascii="Times New Roman"/>
          <w:b w:val="false"/>
          <w:i w:val="false"/>
          <w:color w:val="000000"/>
          <w:sz w:val="28"/>
        </w:rPr>
        <w:t>
      5. Комиссия состоит из председателя, членов Комиссии и секретаря.</w:t>
      </w:r>
    </w:p>
    <w:bookmarkEnd w:id="19"/>
    <w:bookmarkStart w:name="z26" w:id="20"/>
    <w:p>
      <w:pPr>
        <w:spacing w:after="0"/>
        <w:ind w:left="0"/>
        <w:jc w:val="both"/>
      </w:pPr>
      <w:r>
        <w:rPr>
          <w:rFonts w:ascii="Times New Roman"/>
          <w:b w:val="false"/>
          <w:i w:val="false"/>
          <w:color w:val="000000"/>
          <w:sz w:val="28"/>
        </w:rPr>
        <w:t>
      Председателем Комиссии является должностное лицо не ниже руководителя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 либо лицо, его замещающее.</w:t>
      </w:r>
    </w:p>
    <w:bookmarkEnd w:id="20"/>
    <w:bookmarkStart w:name="z27" w:id="21"/>
    <w:p>
      <w:pPr>
        <w:spacing w:after="0"/>
        <w:ind w:left="0"/>
        <w:jc w:val="both"/>
      </w:pPr>
      <w:r>
        <w:rPr>
          <w:rFonts w:ascii="Times New Roman"/>
          <w:b w:val="false"/>
          <w:i w:val="false"/>
          <w:color w:val="000000"/>
          <w:sz w:val="28"/>
        </w:rPr>
        <w:t>
      Секретарь Комиссии определяется из числа должностных лиц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w:t>
      </w:r>
    </w:p>
    <w:bookmarkEnd w:id="21"/>
    <w:bookmarkStart w:name="z28" w:id="22"/>
    <w:p>
      <w:pPr>
        <w:spacing w:after="0"/>
        <w:ind w:left="0"/>
        <w:jc w:val="both"/>
      </w:pPr>
      <w:r>
        <w:rPr>
          <w:rFonts w:ascii="Times New Roman"/>
          <w:b w:val="false"/>
          <w:i w:val="false"/>
          <w:color w:val="000000"/>
          <w:sz w:val="28"/>
        </w:rPr>
        <w:t>
      Секретарь Комиссии не является членом Комиссии, и не участвует в голосовании.</w:t>
      </w:r>
    </w:p>
    <w:bookmarkEnd w:id="22"/>
    <w:bookmarkStart w:name="z29" w:id="23"/>
    <w:p>
      <w:pPr>
        <w:spacing w:after="0"/>
        <w:ind w:left="0"/>
        <w:jc w:val="both"/>
      </w:pPr>
      <w:r>
        <w:rPr>
          <w:rFonts w:ascii="Times New Roman"/>
          <w:b w:val="false"/>
          <w:i w:val="false"/>
          <w:color w:val="000000"/>
          <w:sz w:val="28"/>
        </w:rPr>
        <w:t>
      6. Комиссия является постоянно действующим органом и состоит из не менее семи членов.</w:t>
      </w:r>
    </w:p>
    <w:bookmarkEnd w:id="23"/>
    <w:bookmarkStart w:name="z30" w:id="24"/>
    <w:p>
      <w:pPr>
        <w:spacing w:after="0"/>
        <w:ind w:left="0"/>
        <w:jc w:val="both"/>
      </w:pPr>
      <w:r>
        <w:rPr>
          <w:rFonts w:ascii="Times New Roman"/>
          <w:b w:val="false"/>
          <w:i w:val="false"/>
          <w:color w:val="000000"/>
          <w:sz w:val="28"/>
        </w:rPr>
        <w:t>
      7. Рабочим органом Комиссии является государственное учреждение, уполномоченное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w:t>
      </w:r>
    </w:p>
    <w:bookmarkEnd w:id="24"/>
    <w:bookmarkStart w:name="z31" w:id="25"/>
    <w:p>
      <w:pPr>
        <w:spacing w:after="0"/>
        <w:ind w:left="0"/>
        <w:jc w:val="both"/>
      </w:pPr>
      <w:r>
        <w:rPr>
          <w:rFonts w:ascii="Times New Roman"/>
          <w:b w:val="false"/>
          <w:i w:val="false"/>
          <w:color w:val="000000"/>
          <w:sz w:val="28"/>
        </w:rPr>
        <w:t>
      8. Заседания Комиссии считаются правомочными, если на них присутствуют более половины от общего числа членов Комиссии.</w:t>
      </w:r>
    </w:p>
    <w:bookmarkEnd w:id="25"/>
    <w:bookmarkStart w:name="z32" w:id="26"/>
    <w:p>
      <w:pPr>
        <w:spacing w:after="0"/>
        <w:ind w:left="0"/>
        <w:jc w:val="both"/>
      </w:pPr>
      <w:r>
        <w:rPr>
          <w:rFonts w:ascii="Times New Roman"/>
          <w:b w:val="false"/>
          <w:i w:val="false"/>
          <w:color w:val="000000"/>
          <w:sz w:val="28"/>
        </w:rPr>
        <w:t>
      9. Председатель Комиссии осуществляет руководство работой Комиссии, председательствует на заседаниях Комиссии, утверждает повестку дня заседания Комиссии, подписывает протоколы заседаний Комиссии, осуществляет контроль за реализацией решений Комиссии.</w:t>
      </w:r>
    </w:p>
    <w:bookmarkEnd w:id="26"/>
    <w:bookmarkStart w:name="z33" w:id="27"/>
    <w:p>
      <w:pPr>
        <w:spacing w:after="0"/>
        <w:ind w:left="0"/>
        <w:jc w:val="both"/>
      </w:pPr>
      <w:r>
        <w:rPr>
          <w:rFonts w:ascii="Times New Roman"/>
          <w:b w:val="false"/>
          <w:i w:val="false"/>
          <w:color w:val="000000"/>
          <w:sz w:val="28"/>
        </w:rPr>
        <w:t>
      10. Члены Комиссии:</w:t>
      </w:r>
    </w:p>
    <w:bookmarkEnd w:id="27"/>
    <w:bookmarkStart w:name="z34" w:id="28"/>
    <w:p>
      <w:pPr>
        <w:spacing w:after="0"/>
        <w:ind w:left="0"/>
        <w:jc w:val="both"/>
      </w:pPr>
      <w:r>
        <w:rPr>
          <w:rFonts w:ascii="Times New Roman"/>
          <w:b w:val="false"/>
          <w:i w:val="false"/>
          <w:color w:val="000000"/>
          <w:sz w:val="28"/>
        </w:rPr>
        <w:t>
      1) рассматривают на предмет полноты и надлежащего оформления документы, представленные претендентами для подтверждения соответствия предлагаемых ими услуг;</w:t>
      </w:r>
    </w:p>
    <w:bookmarkEnd w:id="28"/>
    <w:bookmarkStart w:name="z35" w:id="29"/>
    <w:p>
      <w:pPr>
        <w:spacing w:after="0"/>
        <w:ind w:left="0"/>
        <w:jc w:val="both"/>
      </w:pPr>
      <w:r>
        <w:rPr>
          <w:rFonts w:ascii="Times New Roman"/>
          <w:b w:val="false"/>
          <w:i w:val="false"/>
          <w:color w:val="000000"/>
          <w:sz w:val="28"/>
        </w:rPr>
        <w:t xml:space="preserve">
      2) дают заключения на предмет соответствия, предлагаемых претендентом на получение государственного заказа по проведению государственной информационной политики на региональном уровне заявки с перечнем документов к требованиям, предусмотренными </w:t>
      </w:r>
      <w:r>
        <w:rPr>
          <w:rFonts w:ascii="Times New Roman"/>
          <w:b w:val="false"/>
          <w:i w:val="false"/>
          <w:color w:val="000000"/>
          <w:sz w:val="28"/>
        </w:rPr>
        <w:t>Правилами</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3) проводят балльную оценку государственного заказа по проведению государственной информационной политики на региональном уровне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11. Секретарь Комиссии:</w:t>
      </w:r>
    </w:p>
    <w:bookmarkEnd w:id="31"/>
    <w:bookmarkStart w:name="z38" w:id="32"/>
    <w:p>
      <w:pPr>
        <w:spacing w:after="0"/>
        <w:ind w:left="0"/>
        <w:jc w:val="both"/>
      </w:pPr>
      <w:r>
        <w:rPr>
          <w:rFonts w:ascii="Times New Roman"/>
          <w:b w:val="false"/>
          <w:i w:val="false"/>
          <w:color w:val="000000"/>
          <w:sz w:val="28"/>
        </w:rPr>
        <w:t>
      1) формирует повестку дня для заседания, обеспечивает необходимыми документами, организует проведение заседания Комиссии, информирует председателя и членов комиссии о месте, дате и времени проведения за три рабочих дня до заседания Комиссии;</w:t>
      </w:r>
    </w:p>
    <w:bookmarkEnd w:id="32"/>
    <w:bookmarkStart w:name="z39" w:id="33"/>
    <w:p>
      <w:pPr>
        <w:spacing w:after="0"/>
        <w:ind w:left="0"/>
        <w:jc w:val="both"/>
      </w:pPr>
      <w:r>
        <w:rPr>
          <w:rFonts w:ascii="Times New Roman"/>
          <w:b w:val="false"/>
          <w:i w:val="false"/>
          <w:color w:val="000000"/>
          <w:sz w:val="28"/>
        </w:rPr>
        <w:t>
      2) регистрирует присутствующих на заседании членов Комиссии, оглашает повестку заседания, проводит подсчет голосов и объявляет о наличии либо отсутствии кворума;</w:t>
      </w:r>
    </w:p>
    <w:bookmarkEnd w:id="33"/>
    <w:bookmarkStart w:name="z40" w:id="34"/>
    <w:p>
      <w:pPr>
        <w:spacing w:after="0"/>
        <w:ind w:left="0"/>
        <w:jc w:val="both"/>
      </w:pPr>
      <w:r>
        <w:rPr>
          <w:rFonts w:ascii="Times New Roman"/>
          <w:b w:val="false"/>
          <w:i w:val="false"/>
          <w:color w:val="000000"/>
          <w:sz w:val="28"/>
        </w:rPr>
        <w:t>
      3) направляет заявки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w:t>
      </w:r>
    </w:p>
    <w:bookmarkEnd w:id="34"/>
    <w:bookmarkStart w:name="z41" w:id="35"/>
    <w:p>
      <w:pPr>
        <w:spacing w:after="0"/>
        <w:ind w:left="0"/>
        <w:jc w:val="both"/>
      </w:pPr>
      <w:r>
        <w:rPr>
          <w:rFonts w:ascii="Times New Roman"/>
          <w:b w:val="false"/>
          <w:i w:val="false"/>
          <w:color w:val="000000"/>
          <w:sz w:val="28"/>
        </w:rPr>
        <w:t>
      4) обеспечивает сохранность документов, представленных на рассмотрение заседаний Комиссии;</w:t>
      </w:r>
    </w:p>
    <w:bookmarkEnd w:id="35"/>
    <w:bookmarkStart w:name="z42" w:id="36"/>
    <w:p>
      <w:pPr>
        <w:spacing w:after="0"/>
        <w:ind w:left="0"/>
        <w:jc w:val="both"/>
      </w:pPr>
      <w:r>
        <w:rPr>
          <w:rFonts w:ascii="Times New Roman"/>
          <w:b w:val="false"/>
          <w:i w:val="false"/>
          <w:color w:val="000000"/>
          <w:sz w:val="28"/>
        </w:rPr>
        <w:t>
      5) информирует членов Комиссии о наличии прямой или косвенной заинтересованности в участии по проведению государственной информационной политики на региональном уровне у членов Комиссии.</w:t>
      </w:r>
    </w:p>
    <w:bookmarkEnd w:id="36"/>
    <w:bookmarkStart w:name="z43" w:id="37"/>
    <w:p>
      <w:pPr>
        <w:spacing w:after="0"/>
        <w:ind w:left="0"/>
        <w:jc w:val="both"/>
      </w:pPr>
      <w:r>
        <w:rPr>
          <w:rFonts w:ascii="Times New Roman"/>
          <w:b w:val="false"/>
          <w:i w:val="false"/>
          <w:color w:val="000000"/>
          <w:sz w:val="28"/>
        </w:rPr>
        <w:t>
      12. Рабочий орган представляет секретарю Комиссии заявки претендентов на получение государственного заказа по проведению государственной информационной политики региональном уровне для вынесения документов на заседании Комиссии.</w:t>
      </w:r>
    </w:p>
    <w:bookmarkEnd w:id="37"/>
    <w:bookmarkStart w:name="z44" w:id="38"/>
    <w:p>
      <w:pPr>
        <w:spacing w:after="0"/>
        <w:ind w:left="0"/>
        <w:jc w:val="both"/>
      </w:pPr>
      <w:r>
        <w:rPr>
          <w:rFonts w:ascii="Times New Roman"/>
          <w:b w:val="false"/>
          <w:i w:val="false"/>
          <w:color w:val="000000"/>
          <w:sz w:val="28"/>
        </w:rPr>
        <w:t>
      13. Члены Комиссии обладают равными голосами при принятии решения. Решения Комиссии принимаются открытым голосованием и считаются принятыми большинством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38"/>
    <w:bookmarkStart w:name="z45" w:id="39"/>
    <w:p>
      <w:pPr>
        <w:spacing w:after="0"/>
        <w:ind w:left="0"/>
        <w:jc w:val="both"/>
      </w:pPr>
      <w:r>
        <w:rPr>
          <w:rFonts w:ascii="Times New Roman"/>
          <w:b w:val="false"/>
          <w:i w:val="false"/>
          <w:color w:val="000000"/>
          <w:sz w:val="28"/>
        </w:rPr>
        <w:t>
      В случае несогласия с решением Комиссии члены Комиссии излагают свое мнение в письменном виде, которое прилагается к протоколу заседания Комиссии.</w:t>
      </w:r>
    </w:p>
    <w:bookmarkEnd w:id="39"/>
    <w:bookmarkStart w:name="z46" w:id="40"/>
    <w:p>
      <w:pPr>
        <w:spacing w:after="0"/>
        <w:ind w:left="0"/>
        <w:jc w:val="both"/>
      </w:pPr>
      <w:r>
        <w:rPr>
          <w:rFonts w:ascii="Times New Roman"/>
          <w:b w:val="false"/>
          <w:i w:val="false"/>
          <w:color w:val="000000"/>
          <w:sz w:val="28"/>
        </w:rPr>
        <w:t>
      14. В случае отсутствия члена Комиссии на заседаниях в протоколе заседания Комиссии указывается причина его отсутствия с приложением документа, подтверждающего данный факт.</w:t>
      </w:r>
    </w:p>
    <w:bookmarkEnd w:id="40"/>
    <w:bookmarkStart w:name="z47" w:id="41"/>
    <w:p>
      <w:pPr>
        <w:spacing w:after="0"/>
        <w:ind w:left="0"/>
        <w:jc w:val="both"/>
      </w:pPr>
      <w:r>
        <w:rPr>
          <w:rFonts w:ascii="Times New Roman"/>
          <w:b w:val="false"/>
          <w:i w:val="false"/>
          <w:color w:val="000000"/>
          <w:sz w:val="28"/>
        </w:rPr>
        <w:t>
      15. Принятые решения оформляются протоколом, который подписывается председателем, членами и секретарем Комиссии, присутствующими на заседании.</w:t>
      </w:r>
    </w:p>
    <w:bookmarkEnd w:id="41"/>
    <w:bookmarkStart w:name="z48" w:id="42"/>
    <w:p>
      <w:pPr>
        <w:spacing w:after="0"/>
        <w:ind w:left="0"/>
        <w:jc w:val="both"/>
      </w:pPr>
      <w:r>
        <w:rPr>
          <w:rFonts w:ascii="Times New Roman"/>
          <w:b w:val="false"/>
          <w:i w:val="false"/>
          <w:color w:val="000000"/>
          <w:sz w:val="28"/>
        </w:rPr>
        <w:t>
      16. Член Комиссии не участвует в рассмотрении заявок претендентов, если у члена Комиссии имеется прямая или косвенная заинтересованность в участии по проведению государственной информационной политики на региональном уровне.</w:t>
      </w:r>
    </w:p>
    <w:bookmarkEnd w:id="42"/>
    <w:bookmarkStart w:name="z49" w:id="43"/>
    <w:p>
      <w:pPr>
        <w:spacing w:after="0"/>
        <w:ind w:left="0"/>
        <w:jc w:val="both"/>
      </w:pPr>
      <w:r>
        <w:rPr>
          <w:rFonts w:ascii="Times New Roman"/>
          <w:b w:val="false"/>
          <w:i w:val="false"/>
          <w:color w:val="000000"/>
          <w:sz w:val="28"/>
        </w:rPr>
        <w:t>
      В случае если у члена Комиссии имеется прямая или косвенная заинтересованность в участии по проведению государственной информационной политики на региональном уровне, он информирует об этом председателя, членов и секретаря Комиссии.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