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855a3" w14:textId="41855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индустрии и инфраструктурного развития Республики Казахстан от 5 мая 2020 года № 269 "Об утверждении Правил оказания государственных услуг в области горно-металлургической промышленности"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10 декабря 2024 года № 416. Зарегистрирован в Министерстве юстиции Республики Казахстан 10 декабря 2024 года № 35466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5 мая 2020 года № 269 "Об утверждении Правил оказания государственных услуг в области горно-металлургической промышленности" (зарегистрирован в Министерстве юстиции Республики Казахстан 11 мая 2020 года № 20611)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заключения о возможности (невозможности) и экономической целесообразности (нецелесообразности) промышленного извлечения драгоценных металлов из сырьевых товаров в Республике Казахстан",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Выдача заключения о возможности (невозможности) и экономической целесообразности (нецелесообразности) промышленного извлечения драгоценных металлов из сырьевых товаров в Республике Казахстан является государственной услугой (далее – государственная услуга) и оказывается Комитетом промышленности Министерства промышленности и строительства Республики Казахстан (далее – услугодатель) согласно настоящим Правилам.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трех рабочих дней со дня государственной регистрации изменений и (или) дополнений в настоящие Правила направляет информацию о внесенных изменениях и (или) дополнениях в Единый контакт-центр.";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Перечень основных требований к оказанию государственной услуги, включающие наименование государственной услуги, наименование услугодателя, способы предоставления государственной услуги, срок оказания государственной услуги, форму оказания государственной услуги, результат оказания государственной услуги, 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Казахстан, график работы услугодателя, перечень документов и сведений, истребуемых у услугополучателя для оказания государственной услуги, основания для отказа в оказании государственной услуги, установленные законами Республики Казахстан изложены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форме Перечня основных требований к оказанию государственной услуги.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посредством портала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рассмотрения документов и выдачи результата государственной услуги составляет 3 (три) рабочих дня.";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Исполнитель в течение 2 (двух) рабочих дней с момента регистрации документов услугополучателя, проверяет полноту представленных документов и сведении, указанные в них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Евразийской экономической комиссии от 21 апреля 2015 года № 30 "О мерах нетарифного регулирования",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драгоценных металлах и драгоценных камнях",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металлов и сырьевых товаров, содержащих драгоценные металлы, утвержденными приказом Министра промышленности и строительства Республики Казахстан от 29 октября 2024 года № 375 (зарегистрирован в Реестре государственной регистрации нормативных правовых актов под № 35297).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факта неполноты представленных документов или отсутствия сведений необходимых для оказания государственной услуги готовит мотивированный отказ в дальнейшем рассмотрении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его услугополучателю через портал в форме электронного документа подписанный ЭЦП руководителя услугодателя либо лица его замещающего, в личный кабинет услугополучателя.";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заключения об экономической нецелесообразности или невозможности переработки сырьевых товаров, содержащих драгоценные металлы, на территории Республики Казахстан", утвержденных указанным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Выдача заключения об экономической нецелесообразности или невозможности переработки сырьевых товаров, содержащих драгоценные металлы, на территории Республики Казахстан является государственной услугой (далее - государственная услуга) и оказывается Комитетом промышленности Министерства промышленности и строительства Республики Казахстан (далее – услугодатель) согласно настоящим Правилам.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трех рабочих дней со дня государственной регистрации изменений и (или) дополнений в настоящие Правила направляет информацию о внесенных изменениях и (или) дополнениях в Единый контакт-центр.";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Перечень основных требований к оказанию государственной услуги, включающие наименование государственной услуги, наименование услугодателя, способы предоставления государственной услуги, срок оказания государственной услуги, форму оказания государственной услуги, результат оказания государственной услуги, 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Казахстан, график работы услугодателя, перечень документов и сведений, истребуемых у услугополучателя для оказания государственной услуги, основания для отказа в оказании государственной услуги, установленные законами Республики Казахстан изложены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форме Перечня основных требований к оказанию государственной услуги.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посредством портала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рассмотрения документов и выдачи результата государственной услуги составляет 3 (три) рабочих дня.";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Исполнитель в течение 2 (двух) рабочих дней с момента регистрации документов услугополучателя, проверяет полноту представленных документов и сведении, указанные в них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Евразийской экономической комиссии от 21 апреля 2015 года № 30 "О мерах нетарифного регулирования",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драгоценных металлах и драгоценных камнях" (далее – Закон о драгоценных металлах и драгоценных камнях),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металлов и сырьевых товаров, содержащих драгоценные металлы, утвержденными приказом Министра промышленности и строительства Республики Казахстан от 29 октября 2024 года № 375 (зарегистрирован в Реестре государственной регистрации нормативных правовых актов под № 35297).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факта неполноты представленных документов или отсутствия сведений необходимых для оказания государственной услуги готовит мотивированный отказ в дальнейшем рассмотрении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его услугополучателю через портал в форме электронного документа подписанный ЭЦП руководителя услугодателя либо лица его замещающего, в личный кабинет услугополучателя.";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акта государственного контроля и оценки стоимости при вывозе с территории Республики Казахстан в страны, не входящие в Евразийский экономический союз драгоценных металлов (за исключением изделий из них), лома и отходов драгоценных металлов, экспорт которых осуществляется на основании лицензий (без лицензии)", утвержденных указанным приказом: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Выдача акта государственного контроля и оценки стоимости при вывозе с территории Республики Казахстан в страны, не входящие в Евразийский экономический союз драгоценных металлов (за исключением изделий из них), лома и отходов драгоценных металлов, экспорт которых осуществляется на основании лицензий (без лицензии)" является государственной услугой (далее - государственная услуга) и оказывается Комитетом промышленности Министерства промышленности Республики Казахстан (далее – услугодатель) согласно настоящим Правилам.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трех рабочих дней со дня государственной регистрации изменений и (или) дополнений в настоящие Правила направляет информацию о внесенных изменениях и (или) дополнениях в Единый контакт-центр.";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Перечень основных требований к оказанию государственной услуги, включающие наименование государственной услуги, наименование услугодателя, способы предоставления государственной услуги, срок оказания государственной услуги, форму оказания государственной услуги, результат оказания государственной услуги, 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Казахстан, график работы услугодателя, перечень документов и сведений, истребуемых у услугополучателя для оказания государственной услуги, основания для отказа в оказании государственной услуги, установленные законами Республики Казахстан изложены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форме Перечня основных требований к оказанию государственной услуги.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посредством портала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рассмотрения документов и выдачи результата государственной услуги составляет 3 (три) рабочих дня, а в случае, предусмотренном частью второй пункта 7 настоящих Правил, в течение 3 рабочих дней со дня получения результатов контрольных испытаний.";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Исполнитель в течение 2 (двух) рабочих дней с момента регистрации документов услугополучателя, проверяет полноту представленных документов и сведении, указанные в них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Евразийской экономической комиссии от 21 апреля 2015 года № 30 "О мерах нетарифного регулирования",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драгоценных металлах и драгоценных камнях",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металлов и сырьевых товаров, содержащих драгоценные металлы, утвержденными приказом Министра промышленности и строительства Республики Казахстан от 29 октября 2024 года № 375 (зарегистрирован в Реестре государственной регистрации нормативных правовых актов под № 35297).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факта неполноты представленных документов или отсутствия сведений необходимых для оказания государственной услуги готовит мотивированный отказ в дальнейшем рассмотрении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его услугополучателю через портал в форме электронного документа подписанный ЭЦП руководителя услугодателя либо лица его замещающего, в личный кабинет услугополучателя.";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В случае представления услугополучателем полного пакета документов исполнитель по результатам проверки полноту представленных документов и сведении выдает результат оказания государственной услуги - акт государственного контроля и оценки стоимости при вывозе с территории Республики Казахстан в страны, не входящие в Евразийский экономический союз драгоценных металлов (за исключением изделий из них), лома и отходов драгоценных металлов, экспорт которых осуществляется на основании лицензий (без лицензии) (далее - акт),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обнаружении несоответствия документов о содержании драгоценных металлов предъявляемого к вывозу драгоценных металлов и сырьевых товаров, содержащих драгоценные металлы условиям контракта и нормативной технической документации по составу и содержанию драгоценных металлов уполномоченный орган направляет заявку в центр для осуществления контрольных испытаний проб вывозимых драгоценных металлов и сырьевых товаров, содержащих драгоценные металлы. Для таких целей заявитель при вывозе каждой партии вывозимых драгоценных металлов и сырьевых товаров, содержащих драгоценные металлы отбирает одну пробу, предназначенную для контрольных испытаний, с составлением акта об отборе проб в порядке и по форме,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акта об отборе проб и его формы, утвержденными приказом Министра по инвестициям и развитию Республики Казахстан от 29 марта 2016 года № 294 (зарегистрирован в Реестре государственной регистрации нормативных правовых актов под № 13636). По письменному указанию уполномоченного органа заявитель доставляет пробу, отобранную для контрольных испытаний, и акт об отборе проб в центр в соответствии с заключенным с ним предварительно договором. Контрольные испытания по составу и содержанию драгоценных металлов проводятся в сроки, не превышающие 15 календарных дней с момента сдачи пробы в центр. После получения завершения контрольных испытаний проб Центр направляет полученные результаты в уполномоченный орган в течение 2 рабочих дней.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несоответствия документов о содержании драгоценных металлов предъявляемого вывозимого товара условиям контракта и нормативной технической документации по составу и содержанию драгоценных металлов по итогам контрольных испытаний проб является основанием для отказа в оказании государственной услуги.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 для отказа в оказании государственной услуги установленные законодательством Республики Казахстан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ЭЦП руководителя услугодателя либо лица его замещающего.";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акта государственного контроля при ввозе на территорию Республики Казахстан из стран, не входящих в Евразийский экономический союз драгоценных металлов (за исключением изделий из них), лома и отходов драгоценных металлов, экспорт которых осуществляется на основании лицензии (без лицензии)", утвержденных указанным приказом: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Выдача акта государственного контроля при ввозе на территорию Республики Казахстан из стран, не входящих в Евразийский экономический союз драгоценных металлов (за исключением изделий из них), лома и отходов драгоценных металлов, экспорт которых осуществляется на основании лицензии (без лицензии) является государственной услугой (далее - государственная услуга) и оказывается Комитетом промышленности Министерства промышленности и строительства Республики Казахстан (далее – услугодатель) согласно настоящим Правилам.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трех рабочих дней со дня государственной регистрации изменений и (или) дополнений в настоящие Правила направляет информацию о внесенных изменениях и (или) дополнениях в Единый контакт-центр.";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Перечень основных требований к оказанию государственной услуги, включающие наименование государственной услуги, наименование услугодателя, способы предоставления государственной услуги, срок оказания государственной услуги, форму оказания государственной услуги, результат оказания государственной услуги, 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Казахстан, график работы услугодателя, перечень документов и сведений, истребуемых у услугополучателя для оказания государственной услуги, основания для отказа в оказании государственной услуги, установленные законами Республики Казахстан изложены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форме Перечня основных требований к оказанию государственной услуги.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посредством портала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рассмотрения документов и выдачи результата государственной услуги составляет 3 (три) рабочих дня, а в случае, предусмотренном частью второй пункта 7 настоящих Правил, в течение 3 рабочих дней со дня получения результатов контрольных испытаний.";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Исполнитель в течение 2 (двух) рабочих дней с момента регистрации документов услугополучателя, проверяет полноту представленных документов и сведении, указанные в них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Евразийской экономической комиссии от 21 апреля 2015 года № 30 "О мерах нетарифного регулирования",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драгоценных металлах и драгоценных камнях",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металлов и сырьевых товаров, содержащих драгоценные металлы, утвержденными приказом Министра промышленности и строительства Республики Казахстан от 29 октября 2024 года № 375 (зарегистрирован в Реестре государственной регистрации нормативных правовых актов под № 35297).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факта неполноты представленных документов или отсутствия сведений необходимых для оказания государственной услуги готовит мотивированный отказ в дальнейшем рассмотрении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его услугополучателю через портал в форме электронного документа подписанный ЭЦП руководителя услугодателя либо лица его замещающего, в личный кабинет услугополучателя.";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В случае представления услугополучателем полного пакета документов исполнитель по результатам проверки полноту представленных документов и сведении выдает результат оказания государственной услуги - акт государственного контроля при ввозе на территорию Республики Казахстан из стран, не входящих в Евразийский экономический союз драгоценных металлов (за исключением изделий из них), лома и отходов драгоценных металлов, экспорт которых осуществляется на основании лицензии (без лицензии) (далее - акт),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обнаружении несоответствия документов о содержании драгоценных металлов предъявляемых к ввозу драгоценных металлов и сырьевых товаров, содержащих драгоценные металлы, условиям контракта и нормативной технической документации по составу и содержанию драгоценных металлов уполномоченный орган направляет заявку в Центр кассовых операций и хранения ценностей (филиал) Национального Банка Республики Казахстан (далее – Центр) для осуществления контрольных испытаний проб ввозимых драгоценных металлов и сырьевых товаров, содержащих драгоценные металлы. Для таких целей заявитель при ввозе каждой партии ввозимых драгоценных металлов и сырьевых товаров, содержащих драгоценные металлы, отбирает одну пробу, предназначенную для контрольных испытаний, с составлением акта об отборе проб в порядке и по форме,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акта об отборе проб и его формы, утвержденными приказом Министра по инвестициям и развитию Республики Казахстан от 29 марта 2016 года № 294 (зарегистрирован в Реестре государственной регистрации нормативных правовых актов под № 13636). По письменному указанию уполномоченного органа заявитель доставляет пробу, отобранную для контрольных испытаний, и акт об отборе проб в Центр в соответствии с заключенным с ним предварительно договором. Контрольные испытания по составу и содержанию драгоценных металлов проводятся в сроки, не превышающие 15 календарных дней с момента сдачи пробы в центр. После получения завершения контрольных испытаний проб Центр направляет полученные результаты в уполномоченный орган в течение 2 рабочих дней.</w:t>
      </w:r>
    </w:p>
    <w:bookmarkEnd w:id="40"/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несоответствия документов о содержании драгоценных металлов предъявляемого ввозимого товара условиям контракта и нормативной технической документации по составу и содержанию драгоценных металлов по итогам контрольных испытаний проб является основанием для отказа в оказании государственной услуги.</w:t>
      </w:r>
    </w:p>
    <w:bookmarkEnd w:id="41"/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 для отказа в оказании государственной услуги установленные законодательством Республики Казахстан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2"/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ЭЦП руководителя услугодателя либо лица его замещающего.";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заключения (разрешительного документа) на помещение минерального сырья под таможенную процедуру переработки вне таможенной территории", утвержденных указанным приказом: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Выдача заключения (разрешительного документа) на помещение минерального сырья под таможенную процедуру переработки вне таможенной территории является государственной услугой (далее - государственная услуга) и оказывается Комитетом промышленности Министерства промышленности и строительства Республики Казахстан (далее – услугодатель) согласно настоящим Правилам.</w:t>
      </w:r>
    </w:p>
    <w:bookmarkEnd w:id="45"/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трех рабочих дней со дня государственной регистрации изменений и (или) дополнений в настоящие Правила направляет информацию о внесенных изменениях и (или) дополнениях в Единый контакт-центр.";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Перечень основных требований к оказанию государственной услуги, включающие наименование государственной услуги, наименование услугодателя, способы предоставления государственной услуги, срок оказания государственной услуги, форму оказания государственной услуги, результат оказания государственной услуги, 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Казахстан, график работы услугодателя, перечень документов и сведений, истребуемых у услугополучателя для оказания государственной услуги, основания для отказа в оказании государственной услуги, установленные законами Республики Казахстан изложены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форме Перечня основных требований к оказанию государственной услуги.</w:t>
      </w:r>
    </w:p>
    <w:bookmarkEnd w:id="47"/>
    <w:bookmarkStart w:name="z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посредством портала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48"/>
    <w:bookmarkStart w:name="z7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рассмотрения документов и выдачи результата государственной услуги составляет 3 (три) рабочих дня.";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50"/>
    <w:bookmarkStart w:name="z7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1"/>
    <w:bookmarkStart w:name="z7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 после его официального опубликования.</w:t>
      </w:r>
    </w:p>
    <w:bookmarkEnd w:id="52"/>
    <w:bookmarkStart w:name="z7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3"/>
    <w:bookmarkStart w:name="z7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1" w:id="5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2" w:id="5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3" w:id="5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4" w:id="5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5" w:id="5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года № 416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возможности (невозможности)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экономической целесообразности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(нецелесообразности)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промышленного извлечения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драгоценных металлов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сырьевых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(индекс, город, район,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№ дома,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(БИН, ИИН)</w:t>
            </w:r>
          </w:p>
        </w:tc>
      </w:tr>
    </w:tbl>
    <w:bookmarkStart w:name="z9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_____ Номер: _______</w:t>
      </w:r>
    </w:p>
    <w:bookmarkEnd w:id="60"/>
    <w:bookmarkStart w:name="z9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61"/>
    <w:p>
      <w:pPr>
        <w:spacing w:after="0"/>
        <w:ind w:left="0"/>
        <w:jc w:val="both"/>
      </w:pPr>
      <w:bookmarkStart w:name="z94" w:id="62"/>
      <w:r>
        <w:rPr>
          <w:rFonts w:ascii="Times New Roman"/>
          <w:b w:val="false"/>
          <w:i w:val="false"/>
          <w:color w:val="000000"/>
          <w:sz w:val="28"/>
        </w:rPr>
        <w:t>
      Прошу выдать заключение о возможности (невозможности) и экономической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целесообразности (нецелесообразности) промышленного извлечения драгоценных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металлов из сырьевых товаров в Республике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ТН ВЭД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товара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Ед. измерение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Предлагаемый перечень документов: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даю согласие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использование сведений, содержащихся в информационных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подписывающего)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99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возможности (невозможности)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экономической целесообразности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(нецелесообразности)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промышленного извлечения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драгоценных металлов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сырьевых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заключения о возможности (невозможности) и экономической целесообразности (нецелесообразности) промышленного извлечения драгоценных металлов из сырьевых товаров в Республике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промышленности Министерства промышленности и строительства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(далее ‒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о возможности (невозможности) и экономической целесообразности (нецелесообразности) промышленного извлечения драгоценных металлов из сырьевых товаров в Республике Казахстан, либо мотивированный отказ.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представления результата оказания государственной услуги: электронная.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руководителя услугодателя либо лица его замещающего.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документа, удостоверенного ЭЦП услугополучателя, по форме,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субъектов добычи сырьевых товаров, содержащих драгоценные металлы – электронная копия контракта на права недропользования. При этом не требуется представление контракта на права недропользования, в случае если электронная копия такого документа была представлена ранее, за исключением случаев, когда в такой документ были внесены изменения и дополнения;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других организаций, имеющих право в соответствии с законодательством Республики Казахстан осуществлять операции с сырьевыми товарами, содержащих драгоценные металлы – электронная копия документа, подтверждающего законность владения (приобретения) товарами, или копия посреднического договора;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внешнеторгового договора (контракта), приложения и (или) дополнения к нему на государственном и/или русском языках, а в случае отсутствия внешнеторгового договора (контракта) – электронная копия иного документа, подтверждающего намерения сторон. В случае, если контракт (договор, соглашение) на государственном и/или русском языках отсутствует, то к электронной копии контракта (договора, соглашения) прилагается скрепленный и заверенный заявителем перевод (с указанием должности и даты, подписью и печатью при наличии заявителя);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электронная копия документа, выданного аккредитованной испытательной лабораторией, о содержании драгоценных металлов и сопутствующих извлекаемых металлов, в котором должны быть указаны сведения об удельном содержании всех драгоценных металлов в сырьевых товарах, содержащих драгоценные металлы;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электронная копия отказа от переработки и (или) аффинажа товаров от всех субъектов производства драгоценных металлов или подтверждение уполномоченного органа о наличии такого отказа, полученных в порядке, утвержденным уполномоченным органом.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документе, удостоверяющем личность физического лица, о государственной регистрации (перерегистрации) юридического лица,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неполноты документов, представленных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 подтверждение достоверности представленной информации и несогласие на использование сведений, содержащихся в информационных системах, составляющих охраняемую законом тайну.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промышленности и строительства Республики Казахстан Республики Казахстан – www.gov.kz/memleket/entities/mps,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интернет-ресурсе услугодателя – www.gov.kz/memleket/entities/comprom,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портале www.egov.kz, www.elicense.kz.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Единого контакт-центра по вопросам оказания государственных услуг: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экономической нецелесообразности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невозможности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сырьевых товаров, 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драгоценные металлы,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(индекс, город, район,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№ дома,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(БИН, ИИН)</w:t>
            </w:r>
          </w:p>
        </w:tc>
      </w:tr>
    </w:tbl>
    <w:bookmarkStart w:name="z10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_____ Номер: _______</w:t>
      </w:r>
    </w:p>
    <w:bookmarkEnd w:id="63"/>
    <w:bookmarkStart w:name="z10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64"/>
    <w:p>
      <w:pPr>
        <w:spacing w:after="0"/>
        <w:ind w:left="0"/>
        <w:jc w:val="both"/>
      </w:pPr>
      <w:bookmarkStart w:name="z104" w:id="65"/>
      <w:r>
        <w:rPr>
          <w:rFonts w:ascii="Times New Roman"/>
          <w:b w:val="false"/>
          <w:i w:val="false"/>
          <w:color w:val="000000"/>
          <w:sz w:val="28"/>
        </w:rPr>
        <w:t>
      Прошу выдать заключения об экономической нецелесообразности или невозможности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переработки сырьевых товаров, содержащих драгоценные металлы, на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ТН ВЭД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товара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Ед. измерение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Предлагаемый перечень документов: 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даю согласие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использование сведений, содержащихся в информационных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подписывающего)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99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нецелесообразности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невозможности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сырьевых товаров, 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драгоценные металлы,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заключения об экономической нецелесообразности или невозможности переработки сырьевых товаров, содержащих драгоценные металлы, на территории 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промышленности Министерства промышленности и строительства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(далее ‒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(частичная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об экономической нецелесообразности или невозможности переработки сырьевых товаров, содержащих драгоценные металлы, на территории Республики Казахстан, либо мотивированный отказ.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представления результата оказания государственной услуги: электронная.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руководителя услугодателя либо лица его замещающего.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документа, удостоверенного ЭЦП услугополучателя, по форме,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субъектов добычи сырьевых товаров, содержащих драгоценные металлы – электронная копия контракта на права недропользования. При этом не требуется представление контракта на права недропользования, в случае если электронная копия такого документа была представлена ранее, за исключением случаев, когда в такой документ были внесены изменения и дополнения;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других организаций, имеющих право в соответствии с законодательством Республики Казахстан осуществлять операции с сырьевыми товарами, содержащих драгоценные металлы – электронная копия документа, подтверждающего законность владения (приобретения) товарами, или копия посреднического договора;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внешнеторгового договора (контракта), приложения и (или) дополнения к нему на государственном и/или русском языках, а в случае отсутствия внешнеторгового договора (контракта) – электронная копия иного документа, подтверждающего намерения сторон.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случае, если контракт (договор, соглашение) на государственном и/или русском языках отсутствует, то к электронной копии контракта (договора, соглашения) прилагается скрепленный и заверенный заявителем перевод (с указанием должности и даты, подписью и печатью (при ее наличии) заявителя);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электронная копия документа, выданного аккредитованной испытательной лабораторией, о содержании драгоценных металлов и сопутствующих извлекаемых металлов, в котором должны быть указаны сведения об удельном содержании всех драгоценных металлов в сырьевых товарах, содержащих драгоценные металлы;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электронная копия отказа от переработки и (или) аффинажа товаров от всех субъектов производства драгоценных металлов или подтверждение уполномоченного органа о наличии такого отказа, полученных в порядке, утвержденным уполномоченным органом.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документе, удостоверяющем личность физического лица, о государственной регистрации (перерегистрации) юридического лица,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неполноты документов, представленных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 подтверждение достоверности представленной информации и несогласие на использование сведений, содержащихся в информационных системах, составляющих охраняемую законом тайну.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промышленности и строительства Республики Казахстан Республики Казахстан – www.gov.kz/memleket/entities/mps,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интернет-ресурсе услугодателя – www.gov.kz/memleket/entities/comprom,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портале www.egov.kz, www.elicense.kz.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Единого контакт-центра по вопросам оказания государственных услуг: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оценки стоимости при вывозе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страны, не входящие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Евразийский экономический 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драгоценных металлов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лома и отходов драгоценных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металлов, экспорт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осуществляется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лицензий (без лицензии)"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(индекс, город, район,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№ дома,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(БИН, ИИН)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_____                                                         Номер: _______</w:t>
      </w:r>
    </w:p>
    <w:bookmarkStart w:name="z11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66"/>
    <w:p>
      <w:pPr>
        <w:spacing w:after="0"/>
        <w:ind w:left="0"/>
        <w:jc w:val="both"/>
      </w:pPr>
      <w:bookmarkStart w:name="z114" w:id="67"/>
      <w:r>
        <w:rPr>
          <w:rFonts w:ascii="Times New Roman"/>
          <w:b w:val="false"/>
          <w:i w:val="false"/>
          <w:color w:val="000000"/>
          <w:sz w:val="28"/>
        </w:rPr>
        <w:t>
      Прошу Вас провести государственный контроль, на вывозимые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Республики Казахстан аффинированные драгоценные металлы,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драгоценные металлы, ломы и отходы драгоценных металлов,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контракта №____ от _________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товара: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ТН ВЭД: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Масса товара в граммах/ штуках: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Контрактная стоимость: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даю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согласие на использование сведений,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системах, составляющих охраняемую законом тайну.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подписывающего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99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акта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 оценки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вывозе 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страны, не входящие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Евразийский экономический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 драгоценных металлов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них), лома и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драгоценных металлов,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лицензий (без лицензии)"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акта государственного контроля и оценки стоимости при вывозе с территории Республики Казахстан в страны, не входящие в Евразийский экономический союз драгоценных металлов (за исключением изделий из них), лома и отходов драгоценных металлов, экспорт которых осуществляется на основании лицензий (без лицензии)"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промышленности Министерства промышленности и строительства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(далее ‒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дня, в случае, предусмотренном частью второй пункта 7 настоящих Правил, - в течение 3 рабочих дней со дня получения результатов контрольных испытаний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государственного контроля и оценки стоимости при вывозе с территории Республики Казахстан в страны, не входящие в Евразийский экономический союз драгоценных металлов (за исключением изделий из них), лома и отходов драгоценных металлов, экспорт которых осуществляется на основании лицензий (без лицензии), либо мотивированный отказ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представления результата оказания государственной услуги: электронная.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руководителя услугодателя либо лица его замещающего.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документа, удостоверенного электронной цифровой подписью (далее – ЭЦП) услугополучателя, по форме,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лицензии на экспорт (копия лицензии представляется в случае дальнейшего помещения этих товаров под таможенную процедуру экспорта);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внешнеторгового договора (контракта), приложения и (или) дополнения к нему на государственном и/или русском языках, а в случае отсутствия внешнеторгового договора (контракта) – копия иного документа, подтверждающего намерения сторон, на государственном и/или русском языках.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случае, если внешнеторговый договор (контракт) или иной документ, подтверждающий намерения сторон, на государственном и/или русском языках отсутствует, то к копии договора (контракта) или иного документа, подтверждающего намерения сторон, прилагается скрепленный и заверенный заявителем перевод на государственном и/или русском языках (с указанием должности и даты, подписью и печатью (при ее наличии) заявителя);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спецификации на драгоценные металлы и сырьевые товары, содержащие драгоценные металлы, с указанием полного ассортимента (наименования, маркировки, артикула, номера партии), количества и массы;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электронная копия счет-фактуры, или инвойса, или иного документа, используемого для подтверждения стоимости вывозимых драгоценных металлов и сырьевых товаров, содержащих драгоценные металлы;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электронная копия расчета стоимости драгоценных металлов;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электронная копия уведомления о начале или прекращении деятельности по ввозу на территорию Республики Казахстан и вывозу с территории Республики Казахстан аффинированных драгоценных металлов, драгоценных металлов и драгоценных камней, ювелирных и других изделий, сырьевых товаров, содержащих драгоценные металлы;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для субъектов добычи сырьевых товаров, содержащих драгоценные металлы, электронная копия контракта на право недропользования, (при этом не требуется представления контракта на право недропользования в случае, если копия такого документа была представлена ранее, за исключением случаев, когда в такой документ были внесены изменения и дополнения);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для организаций, имеющих право в соответствии с законодательством Республики Казахстан осуществлять операции с драгоценными металлами, электронная копия документа, подтверждающую право собственности на вывозимые товары либо намерения сторон о приобретении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электронная копия документа, выданный аккредитованной испытательной лабораторией, о содержании драгоценных металлов и сопутствующих извлекаемых металлов, в котором должны быть указаны сведения об удельном содержании всех драгоценных металлов в сырьевых товарах, содержащих драгоценные металлы;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электронная копия нормативно-технической и (или) технической документации на вывозимые драгоценные металлы;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электронная копия заключения о возможности (невозможности) и экономической целесообразности (нецелесообразности) промышленного извлечения драгоценных металлов из сырьевых товаров в Республике Казахстан (в случае вывоза товара);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электронная копия заключения об экономической нецелесообразности или невозможности переработки сырьевых товаров, содержащих драгоценные металлы, на территории Республики Казахстан (в случае вывоза товара на переработку);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акта государственного контроля на каждую партию вывозимого аффинированного драгоценного металла заявитель представляет в уполномоченный орган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в форме электронного документа, удостоверенного электронной цифровой подписью (далее – ЭЦП) услугополучателя, по форме,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лицензии на экспорт (копия лицензии представляется в случае дальнейшего помещения аффинированных драгоценных металлов под таможенную процедуру экспорта);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внешнеторгового договора (контракта), приложения и (или) дополнения к нему на государственном и/или русском языках, а в случае отсутствия внешнеторгового договора (контракта) – копия иного документа, подтверждающего намерения сторон, на государственном и/или русском языках.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случае, если внешнеторговый договор (контракт) или иной документ, подтверждающий намерения сторон, на государственном и/или русском языках отсутствует, то к копии договора (контракта) или иного документа, подтверждающего намерения сторон, прилагается скрепленный и заверенный заявителем перевод на государственном и/или русском языках (с указанием должности и даты, подписью и печатью (при ее наличии) заявителя);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спецификации на аффинированные драгоценные металлы, с указанием полного ассортимента (наименования, маркировки, артикула, номера партии), количества и массы;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электронная копия счет-фактуры, или инвойса, или иного документа, используемого для подтверждения стоимости вывозимого аффинированного драгоценного металла;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электронная копия расчета стоимости драгоценных металлов;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электронная копия уведомления о начале или прекращении деятельности по ввозу на территорию Республики Казахстан и вывозу с территории Республики Казахстан аффинированных драгоценных металлов, драгоценных металлов и драгоценных камней, ювелирных и других изделий, сырьевых товаров, содержащих драгоценные металлы;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для субъектов добычи сырьевых товаров, содержащих драгоценные металлы, электронная копия контракта на право недропользования, (при этом не требуется представления контракта на право недропользования в случае, если копия такого документа была представлена ранее, за исключением случаев, когда в такой документ были внесены изменения и дополнения);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для других организаций, имеющих право в соответствии с законодательством Республики Казахстан осуществлять операции с аффинированными драгоценными металлами, электронная копия документа, подтверждающую право собственности на вывозимые товары либо намерения сторон о приобретении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электронная копия нормативно-технической и (или) технической документации на вывозимые аффинированные драгоценные металлы;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электронная копия документа, подтверждающего отказа Национального Банка Республики Казахстан от реализации приоритетного права на приобретение аффинированного золота для пополнения активов в драгоценных металлах (в случае вывоза аффинированного золота).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документе, удостоверяющем личность физического лица, о государственной регистрации (перерегистрации) юридического лица,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неполноты документов, представленных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 подтверждение достоверности представленной информации и несогласие на использование сведений, содержащихся в информационных системах, составляющих охраняемую законом тайну.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промысленности и строительства Республики Казахстан – www.gov.kz/memleket/entities/mps,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интернет-ресурсе услугодателя – www.gov.kz/memleket/entities/comprom,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портале www.egov.kz, www.elicense.kz.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Единого контакт-центра по вопросам оказания государственных услуг: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акта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 оценки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вывозе 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страны, не входящие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Евразийский экономический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 драгоценных металлов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них), лома и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драгоценных металлов,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лицензий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лицензии)"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МИНИСТРЛІГІ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49400" cy="158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400" cy="158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"Өнеркәсіп комитеті"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"Комитет промышленности"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</w:tr>
    </w:tbl>
    <w:bookmarkStart w:name="z12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контроля и оценки стоимости при вывозе с территории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в страны, не входящие в Евразийский экономический союз</w:t>
      </w:r>
      <w:r>
        <w:br/>
      </w:r>
      <w:r>
        <w:rPr>
          <w:rFonts w:ascii="Times New Roman"/>
          <w:b/>
          <w:i w:val="false"/>
          <w:color w:val="000000"/>
        </w:rPr>
        <w:t>драгоценных металлов (за исключением изделий из них), лома и отходов драгоценных</w:t>
      </w:r>
      <w:r>
        <w:br/>
      </w:r>
      <w:r>
        <w:rPr>
          <w:rFonts w:ascii="Times New Roman"/>
          <w:b/>
          <w:i w:val="false"/>
          <w:color w:val="000000"/>
        </w:rPr>
        <w:t>металлов, экспорт которых осуществляется на основании лицензий (без лицензии)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3" w:id="69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Положением о порядке ввоза на таможенную территорию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Евразийского экономического союза и вывоза с таможенной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Евразийского экономического союза драгоценных металлов, драгоценных камней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сырьевых товаров, содержащих драгоценные металлы, уполномоченной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Республики Казахстан, Республиканское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"Комитет промышленности",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,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 руководителя) (Фамилия, имя, отчество (при его наличии)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 государственный контроль в г. Астана без осмотра партии товара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товар: __________________________,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товара) (Код товара)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Предъявленного заявителем: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вывоза по контракту: __________ от _______________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право заявителя осуществлять операции с драгоценными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металлами: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от: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контрактом и сопроводительными документами: масса товара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составляет 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Контрактная стоимость товара: 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государственного контроля ввозимых товаров, содержащих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драгоценные металлы: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контроль проведен в присутствии представителя заявителя: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__________________________",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уд. личности № 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___________________ от __________ г.,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доверенность № ___________ от ___________________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Заявка исх.: № __________________ от ________________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контролер:__________________________,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 руководителя)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Достоверность предъявленных документов подтверждаю, претензий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проведению государственного контроля не имею.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руководителя Фамилия, имя, отчество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27900" cy="234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27900" cy="234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акта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при ввозе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стран, не входящих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Евразийский экономический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 драгоценных металлов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них), лома и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драгоценных металлов,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(без лицензии)"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(индекс, город, район,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№ дома,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(БИН, ИИН)</w:t>
            </w:r>
          </w:p>
        </w:tc>
      </w:tr>
    </w:tbl>
    <w:bookmarkStart w:name="z13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_____ Номер: _______</w:t>
      </w:r>
    </w:p>
    <w:bookmarkEnd w:id="70"/>
    <w:bookmarkStart w:name="z13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71"/>
    <w:p>
      <w:pPr>
        <w:spacing w:after="0"/>
        <w:ind w:left="0"/>
        <w:jc w:val="both"/>
      </w:pPr>
      <w:bookmarkStart w:name="z132" w:id="72"/>
      <w:r>
        <w:rPr>
          <w:rFonts w:ascii="Times New Roman"/>
          <w:b w:val="false"/>
          <w:i w:val="false"/>
          <w:color w:val="000000"/>
          <w:sz w:val="28"/>
        </w:rPr>
        <w:t>
      Прошу Вас провести государственный контроль,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ввозимые из Республики Казахстан аффинированные драгоценные металлы,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драгоценные металлы, ломы и отходы драгоценных металлов,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контракта №____ от ___________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товара:_____________________________________________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ТН ВЭД: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Масса товара в граммах/ штуках: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Контрактная стоимость: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даю согласие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использование сведений, содержащихся в информационных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(при его наличии) подписывающего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99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акта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при ввозе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стран, не входящих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Евразийский экономический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 драгоценных металлов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них), лома и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драгоценных металлов,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(без лицензии)"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"к Правилам оказания государственной услуги "Выдача акта государственного контроля при ввозе на территорию Республики Казахстан из стран, не входящих в Евразийский экономический союз драгоценных металлов (за исключением изделий из них), лома и отходов драгоценных металлов, экспорт которых осуществляется на основании лицензии (без лицензии)"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промышленности Министерства промышленности и строительства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(далее ‒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дня, в случае, предусмотренном частью второй пункта 7 настоящих Правил, - в течение 3 рабочих дней со дня получения результатов контрольных испытаний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государственного контроля при ввозе на территорию Республики Казахстан из стран, не входящих в Евразийский экономический союз драгоценных металлов (за исключением изделий из них), лома и отходов драгоценных металлов, экспорт которых осуществляется на основании лицензии (без лицензии), либо мотивированный отказ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представления результата оказания государственной услуги: электронная.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руководителя услугодателя либо лица его замещающего.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документа, удостоверенного электронной цифровой подписью (далее – ЭЦП) услугополучателя, по форме,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внешнеторгового договора (контракта), приложения и (или) дополнения к нему на государственном и/или русском языках, а в случае отсутствия внешнеторгового договора (контракта) – копия иного документа, подтверждающего намерения сторон, на государственном и/или русском языках.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случае, если внешнеторговый договор (контракт) или иной документ, подтверждающий намерения сторон, на государственном и/или русском языках отсутствует, то к копии договора (контракта) или иного документа, подтверждающего намерения сторон, прилагается скрепленный и заверенный заявителем перевод на государственном и/или русском языках (с указанием должности и даты, подписью и печатью (при ее наличии) заявителя);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спецификации на аффинированные драгоценные металлы, драгоценные металлы, сырьевые товары, содержащие драгоценные металлы, с указанием полного ассортимента (наименования, маркировки, артикула, номера партии), количества и массы;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документа о содержании драгоценных металлов в сырьевых товарах, содержащих драгоценные металлы, за исключением ювелирных изделий и изделий золотых и серебряных дел мастеров, других изделий и их частей;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электронная копия уведомления о начале или прекращении деятельности по ввозу на территорию Республики Казахстан и вывозу с территории Республики Казахстан аффинированных драгоценных металлов, драгоценных металлов и драгоценных камней, ювелирных и других изделий, сырьевых товаров, содержащих драгоценные металлы.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документе, удостоверяющем личность физического лица, о государственной регистрации (перерегистрации) юридического лица,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неполноты документов, представленных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 подтверждение достоверности представленной информации и несогласие на использование сведений, содержащихся в информационных системах, составляющих охраняемую законом тайну.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промышленности и строительства Республики Казахстан – www.gov.kz/memleket/entities/mps,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интернет-ресурсе услугодателя – www.gov.kz/memleket/entities/comprom,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портале www.egov.kz, www.elicense.kz.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Единого контакт-центра по вопросам оказания государственных услуг: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акта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при ввозе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стран, не входящих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Евразийский экономический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 драгоценных металлов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них), лома и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драгоценных металлов,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лицензии)"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ЖӘНЕ ҚҰРЫЛЫС МИНИСТРЛІГІ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49400" cy="158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400" cy="158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"Өнеркәсіп комитеті" республикалық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"Комитет промышленности"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</w:tr>
    </w:tbl>
    <w:bookmarkStart w:name="z14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контроля при ввозе на территорию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из стран, не входящих в Евразийский экономический союз</w:t>
      </w:r>
      <w:r>
        <w:br/>
      </w:r>
      <w:r>
        <w:rPr>
          <w:rFonts w:ascii="Times New Roman"/>
          <w:b/>
          <w:i w:val="false"/>
          <w:color w:val="000000"/>
        </w:rPr>
        <w:t>драгоценных металлов (за исключением изделий из них), лома и отходов драгоценных металлов,</w:t>
      </w:r>
      <w:r>
        <w:br/>
      </w:r>
      <w:r>
        <w:rPr>
          <w:rFonts w:ascii="Times New Roman"/>
          <w:b/>
          <w:i w:val="false"/>
          <w:color w:val="000000"/>
        </w:rPr>
        <w:t>экспорт которых осуществляется на основании лицензии (без лицензии)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</w:t>
            </w:r>
          </w:p>
        </w:tc>
      </w:tr>
    </w:tbl>
    <w:p>
      <w:pPr>
        <w:spacing w:after="0"/>
        <w:ind w:left="0"/>
        <w:jc w:val="both"/>
      </w:pPr>
      <w:bookmarkStart w:name="z141" w:id="74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Положением о порядке ввоза на таможенную территорию Евразийского экономического союза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вывоза с таможенной территории Евразийского экономического союза драгоценных металлов, драгоценных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камней и сырьевых товаров, содержащих драгоценные металлы, уполномоченной организацией: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 строительства Республики Казахстан, Республиканское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учреждение "Комитет промышленности",_____________________,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 руководителя) (Фамилия, имя, отчество (при его наличии)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 государственный контроль в г. Астана без осмотра партии товара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товар: _____________________________________________,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товара) (Код товара)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Предъявленного заявителем: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ввоза по контракту: ___________ от _______________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контрактом и сопроводительными документами: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масса товара составляет 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стоимость товара составляет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валюта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государственного контроля ввозимых товаров, содержащих драгоценные металлы: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 рекомендуется для дальнейшего таможенного оформления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контроль проведен в присутствии представителя заявителя: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____________________________________,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уд. личности № _________, выдано __________________от __________ г.,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доверенность № ______ от ___________________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Заявка исх.: № __________________ от ________________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контролер: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 руководителя)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Достоверность предъявленных документов подтверждаю, претензий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проведению государственного контроля не имею.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руководителя Фамилия, имя, отчество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27900" cy="234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327900" cy="234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(разрешительного документа)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помещение минерального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таможенную процедуру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 вне таможенной территории"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УО (на рус языке)]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[Наименование организаций/Ф.И.О заявителя]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юридического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[Адрес]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(индекс, область, город, район, улица, № дома,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квартиры (при наличии), телефон)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[БИН заявителя]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Выдачу заключения (разрешительного документа)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помещение минерального сырья под таможенную процедуру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 вне таможенной территории "__"_________20__года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Прошу выдать заключение (разрешительный документ) на помещение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минерального сырья под таможенную процедуру переработки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 таможенной территории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 заявителе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для физических лиц – фамилия, имя и отчество (если оно указано в документе, удостоверяющем личность) заявителя, место жительства, гражданство, сведения о документах, удостоверяющих личность заявителя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[Наименование организаций/Ф.И.О заявителя] [ИИН заявителя] [Адрес] [ Номер удостоверения личности] [Дата выдачи удостоверения личности] [Орган выдачи удостоверения личности] [Номер документа о государственной регистрации в качестве ИП] [Дата выдачи документа о государ-ственной регистрации в качестве ИП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для юридических лиц – наименование заявителя, место нахождения, сведения о государственной регистрации в качестве юридического лица (выписка из торгового реестра или другой легализованный документ, удостоверяющий, что заявитель является юридическим лицом по законодательству иностранного государства)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[Наименование организаций/Ф.И.О заявителя] [ИИН заявителя] [Адрес] [Серия свидетельства о государственной регистрации] [Номер свидетельства о государственной регистрации] [Дата (пере) регистрации] [ФИО руководителя]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Данные о представителе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[ФИО представителя] [Номер удостоверения личности] [Дата выдачи удостоверения личности представителя] [Орган выдавший удостоверение личности представителя] [Номер доверенности] [Дата доверенности]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Данные о контракте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[Номер контракта] [Дата заключения контракта]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о товаре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2050"/>
              <w:gridCol w:w="2050"/>
              <w:gridCol w:w="2050"/>
              <w:gridCol w:w="2050"/>
              <w:gridCol w:w="2050"/>
              <w:gridCol w:w="2050"/>
            </w:tblGrid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 товара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Тип ввода кода товара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Ввод кода вручную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Единица измерения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Количество товара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Масса товара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[Наименование товара]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[Тип ввода кода товара]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[Ввод кода вручную]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[Единица измерения]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[Количество товара]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[Масса товара]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прилагаемых документов: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документов и количество страниц)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 достоверность представленной информации и даю согласие на использование сведений,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содержащихся в информационных системах, составляющих охраняемую законом тайну.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 подписывающего)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заполнения: "__" __________ 20__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1993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199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(разрешительного документа)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помещение минерального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таможенную процедуру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 вне таможенной территории"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заключения (разрешительного документа) на помещение минерального сырья под таможенную процедуру переработки вне таможенной территории"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Комитетом промышленности Министерства промышленности 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(далее ‒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(частичная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(разрешительного документа) на помещение минерального сырья под таможенную процедуру переработки вне таможенной территории, либо мотивированный отказ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представления результата оказания государственной услуги: электронная.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руководителя услугодателя либо лица его замещающего.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документа, удостоверенного ЭЦП услугополучателя, по форме,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договора (контракта), а в случае отсутствия договора (контракта) – электронная копия иного документа, подтверждающего намерения сторон;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электронные копии документов, удостоверяющего законность владения минеральным сырьем.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документе, удостоверяющем личность физического лица, о государственной регистрации (перерегистрации) юридического лица,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неполноты документов, представленных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 подтверждение достоверности представленной информации и несогласие на использование сведений, содержащихся в информационных системах, составляющих охраняемую законом тайну.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промышленности и строительства Республики Казахстан – www.gov.kz/memleket/entities/mps,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интернет-ресурсе услугодателя – www.gov.kz/memleket/entities/comprom,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портале www.egov.kz, www.elicense.kz.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Единого контакт-центра по вопросам оказания государственных услуг: 1414, 8-800-080-7777.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