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3ffc" w14:textId="18b3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производства и оборота органической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ноября 2024 года № 385. Зарегистрирован в Министерстве юстиции Республики Казахстан 2 декабря 2024 года № 35431.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12.12.2024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производстве и обороте органической продукции"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и оборота органической продукции.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декабря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 385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производства и оборота органической продукции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производства и оборота органической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производстве и обороте органической продукции" (далее – Закон) и определяют порядок производства и оборота органической продукции.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 соответствия – документ, удостоверяющий соответствие объектов технического регулирования требованиям, установленным техническими регламентами и (или) документами по стандартизации;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по подтверждению соответствия – юридическое лицо, аккредитованное в установленном порядке для осуществления деятельности по подтверждению соответствия;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транзакции – документ, выданный органом по подтверждению соответствия (в случае экспорта-импорта), подтверждающий, что определенная серия или партия продукции произведена в условиях производства органической продукции.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Правилах используются иные понятия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национальным стандартом Республики Казахстан СТ РК 3455 "Производство органической продукции. Термины и определения".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применяются к следующим категориям продукции, производимой и (или) реализуемой в качестве органической: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непереработанные растения и растительные продукты, включая семена;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сельскохозяйственные животные и непереработанные продукты животноводства;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водоросли и непереработанные продукты аквакультуры;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переработанные сельскохозяйственные продукты, включая продукты аквакультуры, для использования в качестве пищевых продуктов;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корма;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вино;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иная продукция, не включенная в подпункты 1), 2), 3), 4), 5) и 6) настоящего пункта, требования производства и оборота которой определяются национальными стандартами Республики Казахстан в области производства и оборота органической продукции.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Продукция, полученная от диких животных, не является органической.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перехода к производству органической продукции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переходе к производству органической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должны соблюдаться следующие условия: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с органом по подтверждению соответствия на проведение процедуры подтверждения соответствия производства органической продукции;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в течение всего переходного периода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иные, соответствующие национальному стандарту СТ РК 3111 "Продукция органическая. Требования к процессу производства, переработке, маркировке и реализации" (далее – национальный стандарт СТ РК 3111).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переходного периода к производству органической продукции устанавливается национальным стандартом СТ РК 3111.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производства органической продукции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Производство органической продукции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Производство органической продукции осуществляется при соблюдении условий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требований национальных стандартов Республики Казахстан в области производства и оборота органической продукции.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Дополнительные требования перехода к производству органической продукции, требования к сбору, заготовке и обороту органической продукции из дикорастущего сырья, специальные требования к производству и обороту национальной казахской органической продукции, нормы площади для содержания животных, технические требования и характеристики зданий и открытых площадок для животных, требования к ведению учета для операторов производства органической продукции устанавливаются национальными стандартами Республики Казахстан, утверждаемыми уполномоченным органом в сфере стандартизации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стандартизации".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Маркировка, расфасовка, упаковка, транспортировка и хранение на этапе производства органической продукции осуществляются в соответствии с главами 5, 6 и 7 настоящих Правил.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Список разрешенных средств, применяемых при производстве органической продукции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Список разрешенных средств, применяемых при производстве органической продукции, утверждается уполномоченным органом в области производства и оборота органической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(далее – список разрешенных средств).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Список разрешенных средств классифицируется по следующим категориям: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удобрения и почвоулучшающие вещества, разрешенные в органическом производстве;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защиты растений, разрешенные в органическом производстве;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кормовое сырье, разрешенное к использованию в органическом животноводстве;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кормовые добавки и вещества, используемые в кормлении животных;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 для очистки и дезинфекции, разрешенные в органическом производстве;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добавки и технологические вспомогательные средства для использования в производстве органической продукции.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Оборот органической продукции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Маркировка, расфасовка, упаковка, транспортировка и хранение на этапе оборота органической продукции осуществляются в соответствии с главами 5, 6 и 7 настоящих Правил.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Импорт органической продукции и ее реализация в Республике Казахстан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Импортируемая продукция сопровождается: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сертификатом соответствия, выданным компетентным органом или органом по оценке соответствия страны-экспортера;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транзакционным сертификатом, выданным органом по подтверждению соответствия производства органической продукции, аккредитованным в системе аккредитации Республики Казахстан на соответствие требованиям национального стандарта СТ РК 3110 "Оценка соответствия. Требования к органам по подтверждению соответствия производства органической продукции".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Сертификат, указанный в подпункте 1) пункта 12 настоящих Правил, должен сопровождать продукцию до склада первого грузополучателя и храниться импортером не менее двух лет.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реализация импортной органической продукции без наличия сертификата соответствия, а также транзакционного сертификата на данную продукцию.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Экспорт органической продукции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Экспорт органической продукции осуществляется в соответствии с требованиями законодательства страны-импортера.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Маркировка органической продукции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маркировке органической продукции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национальному стандарту СТ РК 3111.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запрещается реализовывать и маркировать продукцию переходного периода как "переходную органическую продукцию", за исключением семян сельскохозяйственных растений, пищевых продуктов и кормов растительного происхождения, имеющих только один составной ингредиент.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прохождения процедуры подтверждения соответствия производства органической продукции производитель наносит национальный знак соответствия органической продукции, установленный национальным стандартом СТ РК 3111.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рекламировании органической продукции допускается использование национального знака соответствия органической продукции.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маркировке органической продукции и ее рекламе допускается использование слова "органический", производного или сокращенного от него слова, отдельно или в сочетании с наименованием продукции.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использование обозначений, таких как "экологический", "биологический", "биодинамичный" и производных слов, таких как "эко" "био", "eco" "bio", включая обозначения, используемые торговыми марками, а также способы маркировки и рекламы, которые могут ввести в заблуждение потребителя по поводу того, что данный продукт или ингредиенты, применяемые при его производстве, соответствуют законодательству Республики Казахстан в области производства и оборота органической продукции.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Требование пункта 21 настоящих Правил не распространяется на маркировку отдельных видов продукции, если при формировании наименований отдельных видов вне зависимости от способа ее производства техническими регламентами допускается использование обозначения "био" и "биологический".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Маркировка органической продукции осуществляется в соответствии с требованиями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"Пищевая продукция в части ее маркировки" (ТР ТС 022/2011), утвержденного Решением Комиссии Таможенного союза от 9 декабря 2011 года № 881, 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маркировке продукции", утвержденного приказом Министра торговли и интеграции Республики Казахстан от 21 мая 2021 года № 348-НҚ (зарегистрирован в Реестре государственной регистрации нормативных правовых актов № 22836).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Расфасовка, упаковка и транспортировка органической продукции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Органическая продукция расфасовывается с использованием упаковки, предназначенной для контакта с пищевой продукцией, соответствующая требованиям безопасности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упаковки" (ТР ТС 005/2011), утвержденного Решением Комиссии Таможенного союза от 16 августа 2011 года № 769 (далее – ТР ТС 005/2011), при наличии товаросопроводительных документов, обеспечивающие ее прослеживаемость, документов об оценке (подтверждении) соответствия, подтверждающие ее безопасность.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Упаковка органической продукции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ТР ТС 005/2011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органической продукции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продукции", </w:t>
      </w:r>
      <w:r>
        <w:rPr>
          <w:rFonts w:ascii="Times New Roman"/>
          <w:b w:val="false"/>
          <w:i w:val="false"/>
          <w:color w:val="000000"/>
          <w:sz w:val="28"/>
        </w:rPr>
        <w:t>ТР ТС 005/2011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национального стандарта СТ РК 3111, а также других технических регламентов на соответствующую продукцию.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Органическая продукция животного и растительного происхождения при транспортировке сопровождается разрешительными документами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№ 11898) и/или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 (зарегистрирован в Реестре государственной регистрации нормативных правовых актов № 12032).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Эксплуатация всех транспортных средств для перевозки органической продукции допускается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транспортным средствам для перевозки пассажиров и грузов", утвержденными приказом Министра здравоохранения Республики Казахстан от 11 января 2021 года № ҚР ДСМ-5 (зарегистрирован в Реестре государственной регистрации нормативных правовых актов № 22066).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Хранение органической продукции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Перед хранением органической продукции проводятся мероприятия по очистке помещений веществами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списку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средств. Производители ведут учет таких операций.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Органическая продукция хранится отдельно от иной сельскохозяйственной продукции и (или) продуктов питания.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Принимаются меры для обеспечения идентификации партий и исключения смешения с продукцией традиционного сельского хозяйства.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Хранение органической продукции осуществляется в соответствии с требованиями, установленными техническими регламентами и документами по стандартизации на соответствующие виды продукции.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