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3a6" w14:textId="7e60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2024 года № 426. Зарегистрирован в Министерстве юстиции Республики Казахстан 29 ноября 2024 года № 35423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 (зарегистрирован в Реестре государственной регистрации нормативных правовых актов № 10142)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нефтепродукты - отдельные виды нефтепродуктов: бензин, авиационное и дизельное топливо, мазут, дорожный битум;";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новой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резервуар – емкость для хранения на базе нефтепродуктов либо на производственном объекте производителя нефтепродуктов;";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поставки нефтепродуктов";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поставка авиационного топлива способом заправки воздушного судна.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воздушных судов единым оператором осуществляется в аэропортах Республики Казахстан в соответствии с Правилами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утверждаемыми уполномоченным органом в сфере гражданской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авиации".;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ценообразования";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Стоимость нефтепродуктов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Правилами ценообразования на товары, работы, услуги, производимые и реализуемые субъектом государственной монополии, специального права,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(зарегистрирован в Реестре государственной регистрации нормативных правовых актов за № 13588).".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