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7943" w14:textId="dcc79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Руководителя Национального центра по правам человека от 14 сентября 2020 года № 1 "Об утверждении Методики оценки деятельности административных государственных служащих корпуса "Б" Национального центра по правам человек"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Руководителя Национального центра по правам человека от 21 ноября 2024 года № 145. Зарегистрирован в Министерстве юстиции Республики Казахстан 27 ноября 2024 года № 35414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Национального центра по правам человека от 14 сентября 2020 года № 1 "Об утверждении Методики оценки деятельности административных государственных служащих корпуса "Б" Национального центра по правам человека" (зарегистрирован в Реестре государственной регистрации нормативных правовых актов под № 21239)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Секретариату Национального центра по правам человека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Уполномоченного по правам человека в Республике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руководителя Национального центра по правам человека.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 Национального центра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правам человека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Сабиров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