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4cf2" w14:textId="8074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24 июля 2023 года № 136 "Об определении национального оператора в области здравоохранения, его функций и полномочий"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ноября 2024 года № 92. Зарегистрирован в Министерстве юстиции Республики Казахстан 14 ноября 2024 года № 35369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июля 2023 года № 136 "Об определении национального оператора в области здравоохранения, его функций и полномочий" (зарегистрирован в Реестре государственной регистрации нормативных правовых актов под № 33156)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функции национального оператора: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инвестиционных проектов в области здравоохранения;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медицинскому планированию объектов здравоохранения;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разработке предпроектной и проектно-сметной документации медицинских пунктов, фельдшерско-акушерских пунктов, врачебных амбулаторий, в том числе с применением проектов повторного применения;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ведению авторского надзора по медицинским пунктам, фельдшерско-акушерским пунктам, врачебным амбулаториям;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на всех стадиях проектирования и строительства объектов здравоохранения в рамках пилотного национального проекта "Модернизация сельского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962;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развитию инфраструктуры здравоохранения;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медицинскому проектированию объектов здравоохранения;".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