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1ab7" w14:textId="7f01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10 сентября 2021 года № 282 "Об утверждении Правил осуществления систематического сбора информации и анализа содержания интернет-ресурсов на предмет наличия признаков интернет-казино"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15 октября 2024 года № 181. Зарегистрирован в Министерстве юстиции Республики Казахстан 16 октября 2024 года № 35263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10 сентября 2021 года № 282 "Об утверждении Правил осуществления систематического сбора информации и анализа содержания интернет-ресурсов на предмет наличия признаков интернет-казино" (зарегистрирован в Реестре государственной регистрации нормативных правовых актов под № 24320)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осуществления систематического сбора информации и анализа содержания интернет-ресурсов на предмет наличия признаков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систематического сбора информации и анализа содержания интернет-ресурсов на предмет наличия признаков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систематического сбора информации и анализа содержания интернет-ресурсов на предмет наличия признаков интернет-казино,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2024 года 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282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систематического сбора информации и анализа содержания интернет-ресурсов на предмет наличия признаков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систематического сбора информации и анализа содержания интернет-ресурсов на предмет наличия признаков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"Об игорном бизнесе" и определяют порядок систематического сбора информации и анализа содержания интернет-ресурсов на предмет наличия признаков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 – всемирная система объединенных сетей телекоммуникаций и вычислительных ресурсов для передачи электронных информационных ресурсов;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интернет-казино – интернет-ресурс, реализующий возможность организации и проведения азартных игр в режиме реального времени посредством сети Интернет и (или) электронных денег и предусматривающий получение выигрыша;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 – информация (в текстовом, графическом, аудиовизуальном или ином виде), размещенная на аппаратно-программном комплексе, имеющем уникальный сетевой адрес и (или) доменное имя и функционирующем в Интернете;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азартная игра – основанное на риске соглашение, предполагающее выигрыш, заключенное участниками между собой либо с организатором игорного бизнеса на исход события, в котором указанные лица принимают участие;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мерчент ID – уникальный набор символов, идентифицирующих иностранную компанию как получателя платежа и (или) перевода денег с использованием платежных систем;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организатор игорного бизнеса – юридическое лицо, осуществляющее организацию и проведение азартных игр и (или) пари в соответствии с требованиями, установленными законодательством Республики Казахстан;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сфере игорного бизнеса (далее - уполномоченный орган) – государственный орган, определяемый Правительством Республики Казахстан, осуществляющий реализацию государственной политики и контроль в сфере игорного бизнеса;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выигрыш – имущественная выгода, подлежащая обязательной выплате участнику азартной игры и (или) пари при наступлении результата азартной игры и (или) пари, предусмотренного правилами, установленными организатором игорного бизнеса;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электронные деньги – безусловные и безотзывные денежные обязательства эмитента электронных денег, хранящиеся в электронной форме и принимаемые в качестве средства платежа в системе электронных денег другими участниками системы.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систематического сбора информации содержания интернет-ресурсов на предмет наличия признаков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выявления незаконной деятельности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Казахстан, уполномоченным органом осуществляется систематический сбор информации содержания интернет-ресурсов на предмет наличия признаков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 (далее – систематический сбор), в том числе по сведениям об интернет-ресурсах, содержащих признаки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Казахстан, получаемым от физических и юридических лиц.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Систематический сбор включает в себя следующие этапы: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признаков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фиксация выявленных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Выявление признаков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Казахстан, осуществляется путем поиска и просмотра интернет-ресурсов, реализующих возможность организации и проведения азартных игр в режиме реального времени посредством сети Интернет, а также установления мерчент ID.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Фиксация выявленных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Казахстан, производится путем внесения основных данных об интернет-ресурсе, содержащем признаки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Казахстан, в перечень интернет-ресурсов, содержащих признаки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 (далее – Перечень).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ведет Перечень по форме согласно приложению к настоящим Правилам и размещает его на своем интернет-ресурсе по мере обновления посредством фиксации основных данных об интернет-ресурсе.</w:t>
      </w:r>
    </w:p>
    <w:bookmarkEnd w:id="30"/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осуществления анализа содержания интернет-ресурсов на предмет наличия признаков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результатам систематического сбора уполномоченный орган на основе собранной информации осуществляет анализ содержания интернет-ресурсов на предмет наличия признаков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Казахстан, и формирует аналитическую информацию, используемую в целях: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отслеживания динамики увеличения или уменьшения количества интернет-ресурсов, содержащих признаки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совершенствования законодательства по вопросам противодействия деятельности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выработки мер по пресечению деятельности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результатам систематического сбора информации и анализа содержания интернет-ресурсов на предмет наличия признаков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 уполномоченный орган по выявленным ссылкам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Казахстан, загружает сведения в информационную систему "Кибернадзор" для принятия мер уполномоченным органом в сфере информации по ограничению доступа к ним на территории Республики Казахстан.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систематического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интернет-ресурсов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предмет наличия признаков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интернет-казино,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букмекерских контор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тотализаторов, не имеющих лицензий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занятия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игорного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интернет-ресурсов, содержащих признаки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сетевой адрес и (или) доменное имя интернет - ресурса (IP -адрес интернет - ресурса)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выявленных признаков интернет 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выявления интернет-ресурса с признаками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мерчент ID (в случае выявления):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бизнес-идентификационный номер.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сведения (при наличии):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эмитент электронных денег (в случае выявления);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оператор электронных денег;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номер чека;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дата и время проведения платежа;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способ оплаты (с банковской карты, с баланса абонента номера сотовой связи, с электронного кошелька).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